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69" w:rsidRDefault="00DA3A0F">
      <w:pPr>
        <w:pStyle w:val="Naslov1"/>
        <w:rPr>
          <w:color w:val="FF0000"/>
          <w:sz w:val="32"/>
          <w:szCs w:val="32"/>
        </w:rPr>
      </w:pPr>
      <w:r w:rsidRPr="00C368B6">
        <w:rPr>
          <w:color w:val="FF0000"/>
          <w:sz w:val="32"/>
          <w:szCs w:val="32"/>
        </w:rPr>
        <w:t xml:space="preserve">Naravna in kulturna dediščina Slovenije </w:t>
      </w:r>
      <w:bookmarkStart w:id="0" w:name="_GoBack"/>
      <w:bookmarkEnd w:id="0"/>
    </w:p>
    <w:p w:rsidR="00647569" w:rsidRDefault="00647569"/>
    <w:p w:rsidR="00647569" w:rsidRDefault="00DA3A0F">
      <w:r>
        <w:t>Navodilo: Odgovori na spodnja vprašanja s svojimi besedami. Uporabi znanje, izkušnje in lastna opažanja.</w:t>
      </w:r>
    </w:p>
    <w:p w:rsidR="00647569" w:rsidRDefault="00DA3A0F">
      <w:r>
        <w:t>1. S svojimi besedami razloži, kaj pomeni pojem 'naravna dediščina'. Navedi primer iz Slovenije.</w:t>
      </w:r>
    </w:p>
    <w:p w:rsidR="00647569" w:rsidRDefault="00DA3A0F">
      <w:r>
        <w:t>2. Kaj razumemo pod pojmom 'kulturna dediščina'? Navedi dva primera iz svojega okolja.</w:t>
      </w:r>
    </w:p>
    <w:p w:rsidR="00647569" w:rsidRDefault="00DA3A0F">
      <w:r>
        <w:t>3. Opiši en primer naravne dediščine, ki si ga že obiskal/a. Kaj te je pri njem najbolj navdušilo?</w:t>
      </w:r>
    </w:p>
    <w:p w:rsidR="00647569" w:rsidRDefault="00DA3A0F">
      <w:r>
        <w:t>4. Zakaj misliš, da je pomembno, da ljudje poznamo in spoštujemo svojo dediščino?</w:t>
      </w:r>
    </w:p>
    <w:p w:rsidR="00647569" w:rsidRDefault="00DA3A0F">
      <w:r>
        <w:t>5. Kateri naravni park v Sloveniji bi priporočil/a tujim obiskovalcem in zakaj?</w:t>
      </w:r>
    </w:p>
    <w:p w:rsidR="00647569" w:rsidRDefault="00DA3A0F">
      <w:r>
        <w:t>6. Kaj bi se po tvojem mnenju lahko zgodilo, če bi ljudje nehali skrbeti za kulturno dediščino?</w:t>
      </w:r>
    </w:p>
    <w:p w:rsidR="00647569" w:rsidRDefault="00DA3A0F">
      <w:r>
        <w:t>7. Razmisli o tradicionalnem običaju ali prazniku v tvojem kraju. Zakaj je pomembno, da se ohranja?</w:t>
      </w:r>
    </w:p>
    <w:p w:rsidR="00647569" w:rsidRDefault="00DA3A0F">
      <w:r>
        <w:t>8. Kako lahko mladi prispevajo k ohranjanju naravne in kulturne dediščine? Navedi vsaj dva načina.</w:t>
      </w:r>
    </w:p>
    <w:p w:rsidR="00647569" w:rsidRDefault="00DA3A0F">
      <w:r>
        <w:t>9. Opiši znamenitost, ki je po tvojem mnenju najbolj značilna za Slovenijo. Pojasni, zakaj si jo izbral/a.</w:t>
      </w:r>
    </w:p>
    <w:p w:rsidR="00647569" w:rsidRDefault="00DA3A0F">
      <w:r>
        <w:t>10. Predstavljaj si, da moraš tujcu predstaviti Slovenijo. Katere tri naravne ali kulturne znamenitosti bi mu pokazal/a in zakaj?</w:t>
      </w:r>
    </w:p>
    <w:p w:rsidR="00647569" w:rsidRDefault="00DA3A0F">
      <w:r>
        <w:br w:type="page"/>
      </w:r>
    </w:p>
    <w:p w:rsidR="00647569" w:rsidRDefault="00DA3A0F">
      <w:pPr>
        <w:pStyle w:val="Naslov1"/>
      </w:pPr>
      <w:r>
        <w:lastRenderedPageBreak/>
        <w:t>Smernice za učitelja / možni odgovori</w:t>
      </w:r>
    </w:p>
    <w:p w:rsidR="00647569" w:rsidRDefault="00DA3A0F">
      <w:r>
        <w:t>1. Naravna dediščina vključuje naravne pojave, krajine, rastline, živali – npr. Triglavski narodni park.</w:t>
      </w:r>
    </w:p>
    <w:p w:rsidR="00647569" w:rsidRDefault="00DA3A0F">
      <w:r>
        <w:t>2. Kulturna dediščina so stvaritve človeka, npr. arhitektura, običaji, umetnost – npr. Plečnikova dela, kurentovanje.</w:t>
      </w:r>
    </w:p>
    <w:p w:rsidR="00647569" w:rsidRDefault="00DA3A0F">
      <w:r>
        <w:t>3. Odgovor je odvisen od izkušenj dijaka (npr. obisk Postojnske jame, Bohinjskega jezera …).</w:t>
      </w:r>
    </w:p>
    <w:p w:rsidR="00647569" w:rsidRDefault="00DA3A0F">
      <w:r>
        <w:t>4. Poznavanje dediščine krepi narodno identiteto in spoštovanje preteklosti.</w:t>
      </w:r>
    </w:p>
    <w:p w:rsidR="00647569" w:rsidRDefault="00DA3A0F">
      <w:r>
        <w:t>5. Možni odgovori: Triglavski narodni park, Sečoveljske soline, Notranjski regijski park ipd.</w:t>
      </w:r>
    </w:p>
    <w:p w:rsidR="00647569" w:rsidRDefault="00DA3A0F">
      <w:r>
        <w:t>6. Dediščina bi se izgubila, kar bi pomenilo izgubo zgodovine in kulturne identitete.</w:t>
      </w:r>
    </w:p>
    <w:p w:rsidR="00647569" w:rsidRDefault="00DA3A0F">
      <w:r>
        <w:t>7. Odgovori se razlikujejo glede na kraj (npr. koline, pustni običaji, žegnanja ipd.).</w:t>
      </w:r>
    </w:p>
    <w:p w:rsidR="00647569" w:rsidRDefault="00DA3A0F">
      <w:r>
        <w:t>8. Mladi lahko sodelujejo pri čistilnih akcijah, obiskujejo kulturne prireditve, promovirajo domače kraje na družbenih omrežjih.</w:t>
      </w:r>
    </w:p>
    <w:p w:rsidR="00647569" w:rsidRDefault="00DA3A0F">
      <w:r>
        <w:t>9. Možni odgovori: Bled, Ljubljana, Lipica, Škocjanske jame, Piran ipd.</w:t>
      </w:r>
    </w:p>
    <w:p w:rsidR="00647569" w:rsidRDefault="00DA3A0F">
      <w:r>
        <w:t>10. Možni odgovori: Bled, Ljubljanski grad, Triglav, Postojnska jama, Piran …</w:t>
      </w:r>
    </w:p>
    <w:sectPr w:rsidR="006475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47569"/>
    <w:rsid w:val="00AA1D8D"/>
    <w:rsid w:val="00AB774A"/>
    <w:rsid w:val="00B47730"/>
    <w:rsid w:val="00C368B6"/>
    <w:rsid w:val="00CB0664"/>
    <w:rsid w:val="00DA3A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1B1F4"/>
  <w14:defaultImageDpi w14:val="300"/>
  <w15:docId w15:val="{F557D0E1-EE23-4172-99B7-6E1EF764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0B2D10-1E17-40B2-9650-5F9ECDF0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Uporabnik</cp:lastModifiedBy>
  <cp:revision>6</cp:revision>
  <dcterms:created xsi:type="dcterms:W3CDTF">2025-10-13T08:22:00Z</dcterms:created>
  <dcterms:modified xsi:type="dcterms:W3CDTF">2025-10-13T08:27:00Z</dcterms:modified>
  <cp:category/>
</cp:coreProperties>
</file>