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F9" w:rsidRPr="0097030F" w:rsidRDefault="00B26E15" w:rsidP="00B26E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KOPp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Komercialno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poslovanje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vaje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>)</w:t>
      </w:r>
    </w:p>
    <w:p w:rsidR="00B26E15" w:rsidRPr="0097030F" w:rsidRDefault="00B26E15" w:rsidP="00B26E15">
      <w:pPr>
        <w:rPr>
          <w:rFonts w:ascii="Times New Roman" w:hAnsi="Times New Roman" w:cs="Times New Roman"/>
          <w:sz w:val="28"/>
          <w:szCs w:val="28"/>
        </w:rPr>
      </w:pPr>
    </w:p>
    <w:p w:rsidR="00A674F9" w:rsidRPr="0097030F" w:rsidRDefault="00B26E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Nabava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blaga</w:t>
      </w:r>
      <w:proofErr w:type="spellEnd"/>
      <w:r w:rsidR="009D73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73AD">
        <w:rPr>
          <w:rFonts w:ascii="Times New Roman" w:hAnsi="Times New Roman" w:cs="Times New Roman"/>
          <w:sz w:val="28"/>
          <w:szCs w:val="28"/>
        </w:rPr>
        <w:t>delo</w:t>
      </w:r>
      <w:proofErr w:type="spellEnd"/>
      <w:r w:rsidR="009D73AD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9D73AD">
        <w:rPr>
          <w:rFonts w:ascii="Times New Roman" w:hAnsi="Times New Roman" w:cs="Times New Roman"/>
          <w:sz w:val="28"/>
          <w:szCs w:val="28"/>
        </w:rPr>
        <w:t>paru</w:t>
      </w:r>
      <w:proofErr w:type="spellEnd"/>
      <w:r w:rsidR="009D73AD">
        <w:rPr>
          <w:rFonts w:ascii="Times New Roman" w:hAnsi="Times New Roman" w:cs="Times New Roman"/>
          <w:sz w:val="28"/>
          <w:szCs w:val="28"/>
        </w:rPr>
        <w:t>)</w:t>
      </w:r>
    </w:p>
    <w:p w:rsidR="00B26E15" w:rsidRPr="0097030F" w:rsidRDefault="00B26E15">
      <w:pPr>
        <w:rPr>
          <w:rFonts w:ascii="Times New Roman" w:hAnsi="Times New Roman" w:cs="Times New Roman"/>
          <w:sz w:val="28"/>
          <w:szCs w:val="28"/>
        </w:rPr>
      </w:pPr>
    </w:p>
    <w:p w:rsidR="00A674F9" w:rsidRPr="0097030F" w:rsidRDefault="00B26E15" w:rsidP="00B26E15">
      <w:pPr>
        <w:rPr>
          <w:rFonts w:ascii="Times New Roman" w:hAnsi="Times New Roman" w:cs="Times New Roman"/>
          <w:sz w:val="28"/>
          <w:szCs w:val="28"/>
        </w:rPr>
      </w:pPr>
      <w:r w:rsidRPr="009703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Odgovori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vprašanja</w:t>
      </w:r>
      <w:proofErr w:type="spellEnd"/>
      <w:r w:rsidR="00B1421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674F9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Kaj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pomeni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nabava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blaga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podjetju</w:t>
      </w:r>
      <w:proofErr w:type="spellEnd"/>
      <w:r w:rsidR="0097030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7030F">
        <w:rPr>
          <w:rFonts w:ascii="Times New Roman" w:hAnsi="Times New Roman" w:cs="Times New Roman"/>
          <w:sz w:val="28"/>
          <w:szCs w:val="28"/>
        </w:rPr>
        <w:t>katere</w:t>
      </w:r>
      <w:proofErr w:type="spellEnd"/>
      <w:r w:rsid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0F">
        <w:rPr>
          <w:rFonts w:ascii="Times New Roman" w:hAnsi="Times New Roman" w:cs="Times New Roman"/>
          <w:sz w:val="28"/>
          <w:szCs w:val="28"/>
        </w:rPr>
        <w:t>dejavnosti</w:t>
      </w:r>
      <w:proofErr w:type="spellEnd"/>
      <w:r w:rsid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0F">
        <w:rPr>
          <w:rFonts w:ascii="Times New Roman" w:hAnsi="Times New Roman" w:cs="Times New Roman"/>
          <w:sz w:val="28"/>
          <w:szCs w:val="28"/>
        </w:rPr>
        <w:t>zajema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>?</w:t>
      </w:r>
    </w:p>
    <w:p w:rsidR="00A674F9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7030F">
        <w:rPr>
          <w:rFonts w:ascii="Times New Roman" w:hAnsi="Times New Roman" w:cs="Times New Roman"/>
          <w:sz w:val="28"/>
          <w:szCs w:val="28"/>
        </w:rPr>
        <w:t>Zakaj je učinkovita nabava ključna za uspešno poslovanje?</w:t>
      </w:r>
    </w:p>
    <w:p w:rsidR="00A674F9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7030F">
        <w:rPr>
          <w:rFonts w:ascii="Times New Roman" w:hAnsi="Times New Roman" w:cs="Times New Roman"/>
          <w:sz w:val="28"/>
          <w:szCs w:val="28"/>
        </w:rPr>
        <w:t>Naštej vsaj tri cilje nabavne funkcije.</w:t>
      </w:r>
    </w:p>
    <w:p w:rsidR="00A674F9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digitalizacija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vpliva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nabavni proces?</w:t>
      </w:r>
    </w:p>
    <w:p w:rsidR="00B26E15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Kaj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razumeš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pojmom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zelena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nabava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razišči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674F9" w:rsidRPr="0097030F" w:rsidRDefault="00B26E15" w:rsidP="00B1421B">
      <w:pPr>
        <w:pStyle w:val="Brezrazmikov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030F">
        <w:rPr>
          <w:rFonts w:ascii="Times New Roman" w:hAnsi="Times New Roman" w:cs="Times New Roman"/>
          <w:sz w:val="28"/>
          <w:szCs w:val="28"/>
        </w:rPr>
        <w:t>Kaj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meniš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trajnostni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zeleni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nabavi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>?</w:t>
      </w:r>
    </w:p>
    <w:p w:rsidR="00B26E15" w:rsidRPr="0097030F" w:rsidRDefault="00B26E15" w:rsidP="00B26E15">
      <w:pPr>
        <w:rPr>
          <w:rFonts w:ascii="Times New Roman" w:hAnsi="Times New Roman" w:cs="Times New Roman"/>
          <w:sz w:val="28"/>
          <w:szCs w:val="28"/>
        </w:rPr>
      </w:pPr>
    </w:p>
    <w:p w:rsidR="00A674F9" w:rsidRPr="0097030F" w:rsidRDefault="00B26E15">
      <w:pPr>
        <w:rPr>
          <w:rFonts w:ascii="Times New Roman" w:hAnsi="Times New Roman" w:cs="Times New Roman"/>
          <w:sz w:val="28"/>
          <w:szCs w:val="28"/>
        </w:rPr>
      </w:pPr>
      <w:r w:rsidRPr="009703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Razišči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spletno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stran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0F">
        <w:rPr>
          <w:rFonts w:ascii="Times New Roman" w:hAnsi="Times New Roman" w:cs="Times New Roman"/>
          <w:sz w:val="28"/>
          <w:szCs w:val="28"/>
        </w:rPr>
        <w:t>enega</w:t>
      </w:r>
      <w:proofErr w:type="spellEnd"/>
      <w:r w:rsidRPr="0097030F">
        <w:rPr>
          <w:rFonts w:ascii="Times New Roman" w:hAnsi="Times New Roman" w:cs="Times New Roman"/>
          <w:sz w:val="28"/>
          <w:szCs w:val="28"/>
        </w:rPr>
        <w:t xml:space="preserve"> slovenskega podjetja in ugotovi:</w:t>
      </w:r>
    </w:p>
    <w:p w:rsidR="00A674F9" w:rsidRPr="00B1421B" w:rsidRDefault="00B26E15" w:rsidP="00B1421B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421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poteka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njihova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nabava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(če je navedeno)?</w:t>
      </w:r>
    </w:p>
    <w:p w:rsidR="00A674F9" w:rsidRPr="00B1421B" w:rsidRDefault="00B26E15" w:rsidP="00B1421B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1421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katerimi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dobavitelji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sodelujejo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>?</w:t>
      </w:r>
    </w:p>
    <w:p w:rsidR="00A674F9" w:rsidRPr="00B1421B" w:rsidRDefault="00B26E15" w:rsidP="00B1421B">
      <w:pPr>
        <w:pStyle w:val="Odstavekseznam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421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zagotavljajo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kakovost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21B">
        <w:rPr>
          <w:rFonts w:ascii="Times New Roman" w:hAnsi="Times New Roman" w:cs="Times New Roman"/>
          <w:sz w:val="28"/>
          <w:szCs w:val="28"/>
        </w:rPr>
        <w:t>nabavljenega</w:t>
      </w:r>
      <w:proofErr w:type="spellEnd"/>
      <w:r w:rsidRPr="00B1421B">
        <w:rPr>
          <w:rFonts w:ascii="Times New Roman" w:hAnsi="Times New Roman" w:cs="Times New Roman"/>
          <w:sz w:val="28"/>
          <w:szCs w:val="28"/>
        </w:rPr>
        <w:t xml:space="preserve"> blaga?</w:t>
      </w:r>
    </w:p>
    <w:sectPr w:rsidR="00A674F9" w:rsidRPr="00B142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6B6A2C"/>
    <w:multiLevelType w:val="hybridMultilevel"/>
    <w:tmpl w:val="C70CB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C1BCE"/>
    <w:multiLevelType w:val="hybridMultilevel"/>
    <w:tmpl w:val="7E68DC2C"/>
    <w:lvl w:ilvl="0" w:tplc="34481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A09"/>
    <w:multiLevelType w:val="hybridMultilevel"/>
    <w:tmpl w:val="01E2B6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E0"/>
    <w:multiLevelType w:val="hybridMultilevel"/>
    <w:tmpl w:val="23BE9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7865"/>
    <w:multiLevelType w:val="hybridMultilevel"/>
    <w:tmpl w:val="0E4A772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961E2"/>
    <w:multiLevelType w:val="hybridMultilevel"/>
    <w:tmpl w:val="A73E769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46A7"/>
    <w:multiLevelType w:val="hybridMultilevel"/>
    <w:tmpl w:val="C9C65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66DE1"/>
    <w:multiLevelType w:val="hybridMultilevel"/>
    <w:tmpl w:val="5338192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7030F"/>
    <w:rsid w:val="009D73AD"/>
    <w:rsid w:val="00A674F9"/>
    <w:rsid w:val="00AA1D8D"/>
    <w:rsid w:val="00B1421B"/>
    <w:rsid w:val="00B26E1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4DBBA"/>
  <w14:defaultImageDpi w14:val="300"/>
  <w15:docId w15:val="{16476BDB-602E-401F-B3CC-F33774D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C70CF-A8CD-4CAE-8ECB-46C7757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Uporabnik</cp:lastModifiedBy>
  <cp:revision>5</cp:revision>
  <dcterms:created xsi:type="dcterms:W3CDTF">2025-10-16T12:37:00Z</dcterms:created>
  <dcterms:modified xsi:type="dcterms:W3CDTF">2025-10-16T12:49:00Z</dcterms:modified>
  <cp:category/>
</cp:coreProperties>
</file>