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2AFA" w14:textId="503928D2" w:rsidR="00781FD8" w:rsidRDefault="00000000" w:rsidP="00216BE6">
      <w:pPr>
        <w:pStyle w:val="Naslov1"/>
      </w:pPr>
      <w:r>
        <w:t>TURIZEM IN DEDIŠČINA</w:t>
      </w:r>
      <w:r w:rsidR="00216BE6">
        <w:t xml:space="preserve"> – </w:t>
      </w:r>
      <w:proofErr w:type="spellStart"/>
      <w:r w:rsidR="00216BE6">
        <w:t>delo</w:t>
      </w:r>
      <w:proofErr w:type="spellEnd"/>
      <w:r w:rsidR="00216BE6">
        <w:t xml:space="preserve"> v </w:t>
      </w:r>
      <w:proofErr w:type="spellStart"/>
      <w:r w:rsidR="00216BE6">
        <w:t>skupinah</w:t>
      </w:r>
      <w:proofErr w:type="spellEnd"/>
      <w:r w:rsidR="00216BE6">
        <w:t xml:space="preserve"> – 2 do 3 </w:t>
      </w:r>
      <w:proofErr w:type="spellStart"/>
      <w:r w:rsidR="00216BE6">
        <w:t>dijaki</w:t>
      </w:r>
      <w:proofErr w:type="spellEnd"/>
    </w:p>
    <w:p w14:paraId="30ED2993" w14:textId="77777777" w:rsidR="00781FD8" w:rsidRDefault="00781FD8"/>
    <w:p w14:paraId="0EA34A2C" w14:textId="77777777" w:rsidR="00781FD8" w:rsidRPr="00216BE6" w:rsidRDefault="00000000">
      <w:pPr>
        <w:rPr>
          <w:b/>
          <w:bCs/>
        </w:rPr>
      </w:pPr>
      <w:r w:rsidRPr="00216BE6">
        <w:rPr>
          <w:b/>
          <w:bCs/>
        </w:rPr>
        <w:t>1. RAZUMEVANJE POJMOV</w:t>
      </w:r>
    </w:p>
    <w:p w14:paraId="593CFAB3" w14:textId="212CD197" w:rsidR="00781FD8" w:rsidRDefault="00000000">
      <w:r>
        <w:t xml:space="preserve">a) Kako bi s svojimi </w:t>
      </w:r>
      <w:proofErr w:type="spellStart"/>
      <w:r>
        <w:t>besedami</w:t>
      </w:r>
      <w:proofErr w:type="spellEnd"/>
      <w:r>
        <w:t xml:space="preserve"> </w:t>
      </w:r>
      <w:proofErr w:type="spellStart"/>
      <w:r>
        <w:t>razložili</w:t>
      </w:r>
      <w:proofErr w:type="spellEnd"/>
      <w:r>
        <w:t xml:space="preserve"> </w:t>
      </w:r>
      <w:proofErr w:type="spellStart"/>
      <w:r>
        <w:t>pojem</w:t>
      </w:r>
      <w:proofErr w:type="spellEnd"/>
      <w:r>
        <w:t xml:space="preserve"> </w:t>
      </w:r>
      <w:proofErr w:type="spellStart"/>
      <w:r>
        <w:t>dediščina</w:t>
      </w:r>
      <w:proofErr w:type="spellEnd"/>
      <w:r>
        <w:t>?</w:t>
      </w:r>
    </w:p>
    <w:p w14:paraId="136A9DBD" w14:textId="77777777" w:rsidR="00781FD8" w:rsidRDefault="00000000">
      <w:r>
        <w:t>b) Zakaj je dediščina pomembna za ljudi danes (ne samo za turiste)?</w:t>
      </w:r>
    </w:p>
    <w:p w14:paraId="322A398D" w14:textId="77777777" w:rsidR="00781FD8" w:rsidRDefault="00781FD8"/>
    <w:p w14:paraId="18EEAFD7" w14:textId="77777777" w:rsidR="00781FD8" w:rsidRPr="00216BE6" w:rsidRDefault="00000000">
      <w:pPr>
        <w:rPr>
          <w:b/>
          <w:bCs/>
        </w:rPr>
      </w:pPr>
      <w:r w:rsidRPr="00216BE6">
        <w:rPr>
          <w:b/>
          <w:bCs/>
        </w:rPr>
        <w:t>2. VRSTE DEDIŠČINE – RAZLAGA</w:t>
      </w:r>
    </w:p>
    <w:p w14:paraId="02555BC5" w14:textId="4F7158DC" w:rsidR="00781FD8" w:rsidRDefault="00000000">
      <w:r>
        <w:t xml:space="preserve">Izberite </w:t>
      </w:r>
      <w:proofErr w:type="spellStart"/>
      <w:r>
        <w:t>dve</w:t>
      </w:r>
      <w:proofErr w:type="spellEnd"/>
      <w:r>
        <w:t xml:space="preserve"> </w:t>
      </w:r>
      <w:proofErr w:type="spellStart"/>
      <w:r>
        <w:t>različni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dediščine</w:t>
      </w:r>
      <w:proofErr w:type="spellEnd"/>
      <w:r>
        <w:t>.</w:t>
      </w:r>
    </w:p>
    <w:p w14:paraId="1FAE3B4E" w14:textId="77777777" w:rsidR="00781FD8" w:rsidRDefault="00000000">
      <w:r>
        <w:t>1. vrsta dediščine:</w:t>
      </w:r>
    </w:p>
    <w:p w14:paraId="1D4E021A" w14:textId="4A6AC2F1" w:rsidR="00781FD8" w:rsidRDefault="00000000">
      <w:r>
        <w:t xml:space="preserve">Kaj </w:t>
      </w:r>
      <w:proofErr w:type="spellStart"/>
      <w:r>
        <w:t>pomeni</w:t>
      </w:r>
      <w:proofErr w:type="spellEnd"/>
      <w:r>
        <w:t>?</w:t>
      </w:r>
    </w:p>
    <w:p w14:paraId="2E3F4F20" w14:textId="7CC57B47" w:rsidR="00781FD8" w:rsidRDefault="00000000">
      <w:r>
        <w:t>Primer:</w:t>
      </w:r>
    </w:p>
    <w:p w14:paraId="4DCB4DC0" w14:textId="77777777" w:rsidR="00781FD8" w:rsidRDefault="00000000">
      <w:r>
        <w:t>2. vrsta dediščine:</w:t>
      </w:r>
    </w:p>
    <w:p w14:paraId="48B32F3D" w14:textId="3F1749EE" w:rsidR="00781FD8" w:rsidRDefault="00000000">
      <w:r>
        <w:t xml:space="preserve">Kaj </w:t>
      </w:r>
      <w:proofErr w:type="spellStart"/>
      <w:r>
        <w:t>pomeni</w:t>
      </w:r>
      <w:proofErr w:type="spellEnd"/>
      <w:r>
        <w:t>?</w:t>
      </w:r>
    </w:p>
    <w:p w14:paraId="1D281D5D" w14:textId="77777777" w:rsidR="00781FD8" w:rsidRDefault="00000000">
      <w:r>
        <w:t>Primer:</w:t>
      </w:r>
    </w:p>
    <w:p w14:paraId="113925D6" w14:textId="77777777" w:rsidR="00781FD8" w:rsidRDefault="00781FD8"/>
    <w:p w14:paraId="586D420E" w14:textId="77777777" w:rsidR="00781FD8" w:rsidRPr="00216BE6" w:rsidRDefault="00000000">
      <w:pPr>
        <w:rPr>
          <w:b/>
          <w:bCs/>
        </w:rPr>
      </w:pPr>
      <w:r w:rsidRPr="00216BE6">
        <w:rPr>
          <w:b/>
          <w:bCs/>
        </w:rPr>
        <w:t>3. TURIZEM IN DEDIŠČINA</w:t>
      </w:r>
    </w:p>
    <w:p w14:paraId="7C95E6A9" w14:textId="10FAC729" w:rsidR="00781FD8" w:rsidRDefault="00000000">
      <w:r>
        <w:t xml:space="preserve">a) Kako dediščina vpliva na razvoj turizma?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 w:rsidR="00216BE6">
        <w:t>primera</w:t>
      </w:r>
      <w:proofErr w:type="spellEnd"/>
      <w:r>
        <w:t>.</w:t>
      </w:r>
    </w:p>
    <w:p w14:paraId="1DBEDBD4" w14:textId="77777777" w:rsidR="00781FD8" w:rsidRDefault="00000000">
      <w:r>
        <w:t>b) Pozitivni in negativni vplivi turizma na dediščino.</w:t>
      </w:r>
    </w:p>
    <w:p w14:paraId="4040892A" w14:textId="79C94F91" w:rsidR="00781FD8" w:rsidRDefault="00216BE6">
      <w:r>
        <w:t xml:space="preserve">5 </w:t>
      </w:r>
      <w:proofErr w:type="spellStart"/>
      <w:r>
        <w:t>p</w:t>
      </w:r>
      <w:r w:rsidR="00000000">
        <w:t>ozitivn</w:t>
      </w:r>
      <w:r>
        <w:t>ih</w:t>
      </w:r>
      <w:proofErr w:type="spellEnd"/>
      <w:r w:rsidR="00000000">
        <w:t xml:space="preserve"> </w:t>
      </w:r>
      <w:proofErr w:type="spellStart"/>
      <w:r w:rsidR="00000000">
        <w:t>vpliv</w:t>
      </w:r>
      <w:r>
        <w:t>ov</w:t>
      </w:r>
      <w:proofErr w:type="spellEnd"/>
      <w:r w:rsidR="00000000">
        <w:t>:</w:t>
      </w:r>
    </w:p>
    <w:p w14:paraId="0A3CBA98" w14:textId="5172C854" w:rsidR="00781FD8" w:rsidRDefault="00216BE6">
      <w:r>
        <w:t xml:space="preserve">5 </w:t>
      </w:r>
      <w:proofErr w:type="spellStart"/>
      <w:r>
        <w:t>n</w:t>
      </w:r>
      <w:r w:rsidR="00000000">
        <w:t>egativn</w:t>
      </w:r>
      <w:r>
        <w:t>ih</w:t>
      </w:r>
      <w:proofErr w:type="spellEnd"/>
      <w:r w:rsidR="00000000">
        <w:t xml:space="preserve"> </w:t>
      </w:r>
      <w:proofErr w:type="spellStart"/>
      <w:r w:rsidR="00000000">
        <w:t>vpliv</w:t>
      </w:r>
      <w:r>
        <w:t>ov</w:t>
      </w:r>
      <w:proofErr w:type="spellEnd"/>
      <w:r w:rsidR="00000000">
        <w:t>:</w:t>
      </w:r>
    </w:p>
    <w:p w14:paraId="24329071" w14:textId="77777777" w:rsidR="00216BE6" w:rsidRDefault="00216BE6"/>
    <w:p w14:paraId="56CF1A1B" w14:textId="3EFD38A8" w:rsidR="00781FD8" w:rsidRPr="00216BE6" w:rsidRDefault="00000000">
      <w:pPr>
        <w:rPr>
          <w:b/>
          <w:bCs/>
        </w:rPr>
      </w:pPr>
      <w:r w:rsidRPr="00216BE6">
        <w:rPr>
          <w:b/>
          <w:bCs/>
        </w:rPr>
        <w:t xml:space="preserve">4. </w:t>
      </w:r>
      <w:r w:rsidR="00216BE6" w:rsidRPr="00216BE6">
        <w:rPr>
          <w:b/>
          <w:bCs/>
        </w:rPr>
        <w:t xml:space="preserve">PRIMER </w:t>
      </w:r>
    </w:p>
    <w:p w14:paraId="68CEF90F" w14:textId="38D13337" w:rsidR="00781FD8" w:rsidRDefault="00000000">
      <w:r>
        <w:t xml:space="preserve">Izberite primer dediščine (npr. Bled, Piran, </w:t>
      </w:r>
      <w:proofErr w:type="spellStart"/>
      <w:r>
        <w:t>Škocjanske</w:t>
      </w:r>
      <w:proofErr w:type="spellEnd"/>
      <w:r>
        <w:t xml:space="preserve"> </w:t>
      </w:r>
      <w:proofErr w:type="spellStart"/>
      <w:r>
        <w:t>jame</w:t>
      </w:r>
      <w:proofErr w:type="spellEnd"/>
      <w:r>
        <w:t xml:space="preserve">, </w:t>
      </w:r>
      <w:proofErr w:type="spellStart"/>
      <w:r>
        <w:t>Lipica</w:t>
      </w:r>
      <w:proofErr w:type="spellEnd"/>
      <w:r>
        <w:t xml:space="preserve">, </w:t>
      </w:r>
      <w:proofErr w:type="spellStart"/>
      <w:r>
        <w:t>kurentovanje</w:t>
      </w:r>
      <w:proofErr w:type="spellEnd"/>
      <w:r>
        <w:t>).</w:t>
      </w:r>
    </w:p>
    <w:p w14:paraId="0F2FE112" w14:textId="654C3D1B" w:rsidR="00781FD8" w:rsidRDefault="00000000">
      <w:proofErr w:type="spellStart"/>
      <w:r>
        <w:t>Zakaj</w:t>
      </w:r>
      <w:proofErr w:type="spellEnd"/>
      <w:r>
        <w:t xml:space="preserve"> </w:t>
      </w:r>
      <w:proofErr w:type="spellStart"/>
      <w:r>
        <w:t>privlači</w:t>
      </w:r>
      <w:proofErr w:type="spellEnd"/>
      <w:r>
        <w:t xml:space="preserve"> </w:t>
      </w:r>
      <w:proofErr w:type="spellStart"/>
      <w:r>
        <w:t>turiste</w:t>
      </w:r>
      <w:proofErr w:type="spellEnd"/>
      <w:r>
        <w:t>?</w:t>
      </w:r>
    </w:p>
    <w:p w14:paraId="60584146" w14:textId="13736BFD" w:rsidR="00781FD8" w:rsidRDefault="00000000">
      <w:r>
        <w:t xml:space="preserve">Katere </w:t>
      </w:r>
      <w:proofErr w:type="spellStart"/>
      <w:r>
        <w:t>nevarnosti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turizem</w:t>
      </w:r>
      <w:proofErr w:type="spellEnd"/>
      <w:r>
        <w:t>?</w:t>
      </w:r>
    </w:p>
    <w:p w14:paraId="34CD0F3E" w14:textId="77777777" w:rsidR="00781FD8" w:rsidRDefault="00000000">
      <w:r>
        <w:t>Predlagajte vsaj dva ukrepa za ohranjanje dediščine.</w:t>
      </w:r>
    </w:p>
    <w:p w14:paraId="3BA417AB" w14:textId="77777777" w:rsidR="00216BE6" w:rsidRDefault="00216BE6"/>
    <w:p w14:paraId="3133B1F2" w14:textId="77777777" w:rsidR="00781FD8" w:rsidRPr="00216BE6" w:rsidRDefault="00000000">
      <w:pPr>
        <w:rPr>
          <w:b/>
          <w:bCs/>
        </w:rPr>
      </w:pPr>
      <w:r w:rsidRPr="00216BE6">
        <w:rPr>
          <w:b/>
          <w:bCs/>
        </w:rPr>
        <w:t>5. SKUPINSKI RAZMISLEK</w:t>
      </w:r>
    </w:p>
    <w:p w14:paraId="273E5ADF" w14:textId="77777777" w:rsidR="00781FD8" w:rsidRDefault="00000000">
      <w:r>
        <w:t>Kako bi po vašem mnenju izgledal turizem brez dediščine? Utemeljite.</w:t>
      </w:r>
    </w:p>
    <w:p w14:paraId="24091D84" w14:textId="77777777" w:rsidR="00781FD8" w:rsidRDefault="00781FD8"/>
    <w:sectPr w:rsidR="00781FD8" w:rsidSect="00216BE6">
      <w:pgSz w:w="12240" w:h="15840"/>
      <w:pgMar w:top="284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596288">
    <w:abstractNumId w:val="8"/>
  </w:num>
  <w:num w:numId="2" w16cid:durableId="1443567831">
    <w:abstractNumId w:val="6"/>
  </w:num>
  <w:num w:numId="3" w16cid:durableId="1256863190">
    <w:abstractNumId w:val="5"/>
  </w:num>
  <w:num w:numId="4" w16cid:durableId="849026824">
    <w:abstractNumId w:val="4"/>
  </w:num>
  <w:num w:numId="5" w16cid:durableId="833840860">
    <w:abstractNumId w:val="7"/>
  </w:num>
  <w:num w:numId="6" w16cid:durableId="825435681">
    <w:abstractNumId w:val="3"/>
  </w:num>
  <w:num w:numId="7" w16cid:durableId="1195508244">
    <w:abstractNumId w:val="2"/>
  </w:num>
  <w:num w:numId="8" w16cid:durableId="42801462">
    <w:abstractNumId w:val="1"/>
  </w:num>
  <w:num w:numId="9" w16cid:durableId="28901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BE6"/>
    <w:rsid w:val="0029639D"/>
    <w:rsid w:val="00326F90"/>
    <w:rsid w:val="00781FD8"/>
    <w:rsid w:val="009712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0B833"/>
  <w14:defaultImageDpi w14:val="300"/>
  <w15:docId w15:val="{78A97B1F-9B22-47C5-9FDE-2EA15950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Uporabnik</cp:lastModifiedBy>
  <cp:revision>2</cp:revision>
  <dcterms:created xsi:type="dcterms:W3CDTF">2026-02-08T15:01:00Z</dcterms:created>
  <dcterms:modified xsi:type="dcterms:W3CDTF">2026-02-08T15:01:00Z</dcterms:modified>
  <cp:category/>
</cp:coreProperties>
</file>