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6E54A" w14:textId="7DC0F30F" w:rsidR="00BE7082" w:rsidRPr="00BE7082" w:rsidRDefault="00BE7082" w:rsidP="00BE7082">
      <w:pPr>
        <w:pStyle w:val="Naslov"/>
        <w:jc w:val="center"/>
      </w:pPr>
      <w:proofErr w:type="spellStart"/>
      <w:r>
        <w:t>PokAN</w:t>
      </w:r>
      <w:r w:rsidR="009F1827">
        <w:t>G</w:t>
      </w:r>
      <w:proofErr w:type="spellEnd"/>
      <w:r w:rsidR="006072B5">
        <w:t xml:space="preserve"> – </w:t>
      </w:r>
      <w:proofErr w:type="spellStart"/>
      <w:r w:rsidR="006072B5">
        <w:t>dijaki</w:t>
      </w:r>
      <w:proofErr w:type="spellEnd"/>
      <w:r w:rsidR="006072B5">
        <w:t xml:space="preserve"> so </w:t>
      </w:r>
      <w:proofErr w:type="spellStart"/>
      <w:r w:rsidR="006072B5">
        <w:t>že</w:t>
      </w:r>
      <w:proofErr w:type="spellEnd"/>
      <w:r w:rsidR="006072B5">
        <w:t xml:space="preserve"> </w:t>
      </w:r>
      <w:proofErr w:type="spellStart"/>
      <w:r w:rsidR="006072B5">
        <w:t>dobili</w:t>
      </w:r>
      <w:proofErr w:type="spellEnd"/>
      <w:r w:rsidR="006072B5">
        <w:t xml:space="preserve"> </w:t>
      </w:r>
      <w:proofErr w:type="spellStart"/>
      <w:r w:rsidR="006072B5">
        <w:t>učne</w:t>
      </w:r>
      <w:proofErr w:type="spellEnd"/>
      <w:r w:rsidR="006072B5">
        <w:t xml:space="preserve"> </w:t>
      </w:r>
      <w:proofErr w:type="spellStart"/>
      <w:r w:rsidR="006072B5">
        <w:t>liste</w:t>
      </w:r>
      <w:proofErr w:type="spellEnd"/>
      <w:r w:rsidR="006072B5">
        <w:t xml:space="preserve">, ki </w:t>
      </w:r>
      <w:proofErr w:type="spellStart"/>
      <w:r w:rsidR="006072B5">
        <w:t>jih</w:t>
      </w:r>
      <w:proofErr w:type="spellEnd"/>
      <w:r w:rsidR="006072B5">
        <w:t xml:space="preserve"> </w:t>
      </w:r>
      <w:proofErr w:type="spellStart"/>
      <w:r w:rsidR="006072B5">
        <w:t>rešujejo</w:t>
      </w:r>
      <w:proofErr w:type="spellEnd"/>
      <w:r w:rsidR="006072B5">
        <w:t xml:space="preserve">. Hvala! </w:t>
      </w:r>
      <w:r w:rsidR="006072B5">
        <w:rPr>
          <w:rFonts w:ascii="Segoe UI Emoji" w:eastAsia="Segoe UI Emoji" w:hAnsi="Segoe UI Emoji" w:cs="Segoe UI Emoji"/>
        </w:rPr>
        <w:t xml:space="preserve">😊 </w:t>
      </w:r>
    </w:p>
    <w:p w14:paraId="596C255F" w14:textId="03096063" w:rsidR="001C574E" w:rsidRPr="00BE7082" w:rsidRDefault="00000000" w:rsidP="00BE7082">
      <w:pPr>
        <w:rPr>
          <w:b/>
          <w:bCs/>
        </w:rPr>
      </w:pPr>
      <w:r w:rsidRPr="00BE7082">
        <w:rPr>
          <w:b/>
          <w:bCs/>
        </w:rPr>
        <w:t xml:space="preserve">1. </w:t>
      </w:r>
      <w:proofErr w:type="spellStart"/>
      <w:r w:rsidR="00BE7082" w:rsidRPr="00BE7082">
        <w:rPr>
          <w:b/>
          <w:bCs/>
        </w:rPr>
        <w:t>Odgovori</w:t>
      </w:r>
      <w:proofErr w:type="spellEnd"/>
      <w:r w:rsidR="00BE7082" w:rsidRPr="00BE7082">
        <w:rPr>
          <w:b/>
          <w:bCs/>
        </w:rPr>
        <w:t xml:space="preserve"> </w:t>
      </w:r>
      <w:proofErr w:type="spellStart"/>
      <w:r w:rsidR="00BE7082" w:rsidRPr="00BE7082">
        <w:rPr>
          <w:b/>
          <w:bCs/>
        </w:rPr>
        <w:t>na</w:t>
      </w:r>
      <w:proofErr w:type="spellEnd"/>
      <w:r w:rsidR="00BE7082" w:rsidRPr="00BE7082">
        <w:rPr>
          <w:b/>
          <w:bCs/>
        </w:rPr>
        <w:t xml:space="preserve"> </w:t>
      </w:r>
      <w:proofErr w:type="spellStart"/>
      <w:r w:rsidR="00BE7082" w:rsidRPr="00BE7082">
        <w:rPr>
          <w:b/>
          <w:bCs/>
        </w:rPr>
        <w:t>vprašanja</w:t>
      </w:r>
      <w:proofErr w:type="spellEnd"/>
      <w:r w:rsidR="009F1827">
        <w:rPr>
          <w:b/>
          <w:bCs/>
        </w:rPr>
        <w:t xml:space="preserve"> – </w:t>
      </w:r>
      <w:proofErr w:type="spellStart"/>
      <w:r w:rsidR="009F1827">
        <w:rPr>
          <w:b/>
          <w:bCs/>
        </w:rPr>
        <w:t>piši</w:t>
      </w:r>
      <w:proofErr w:type="spellEnd"/>
      <w:r w:rsidR="009F1827">
        <w:rPr>
          <w:b/>
          <w:bCs/>
        </w:rPr>
        <w:t xml:space="preserve"> s </w:t>
      </w:r>
      <w:proofErr w:type="spellStart"/>
      <w:r w:rsidR="009F1827">
        <w:rPr>
          <w:b/>
          <w:bCs/>
        </w:rPr>
        <w:t>celimi</w:t>
      </w:r>
      <w:proofErr w:type="spellEnd"/>
      <w:r w:rsidR="009F1827">
        <w:rPr>
          <w:b/>
          <w:bCs/>
        </w:rPr>
        <w:t xml:space="preserve"> </w:t>
      </w:r>
      <w:proofErr w:type="spellStart"/>
      <w:r w:rsidR="009F1827">
        <w:rPr>
          <w:b/>
          <w:bCs/>
        </w:rPr>
        <w:t>odgovori</w:t>
      </w:r>
      <w:proofErr w:type="spellEnd"/>
      <w:r w:rsidR="009F1827">
        <w:rPr>
          <w:b/>
          <w:bCs/>
        </w:rPr>
        <w:t>.</w:t>
      </w:r>
    </w:p>
    <w:p w14:paraId="24E283AD" w14:textId="767E1B09" w:rsidR="001C574E" w:rsidRDefault="00000000">
      <w:r>
        <w:t>1. Do you use email, phone, or messages (e.g. WhatsApp</w:t>
      </w:r>
      <w:r w:rsidR="00BE7082">
        <w:t xml:space="preserve">, Viber, </w:t>
      </w:r>
      <w:proofErr w:type="gramStart"/>
      <w:r w:rsidR="00BE7082">
        <w:t>IG,…</w:t>
      </w:r>
      <w:proofErr w:type="gramEnd"/>
      <w:r>
        <w:t>) more?</w:t>
      </w:r>
      <w:r w:rsidR="00BE7082">
        <w:t xml:space="preserve"> </w:t>
      </w:r>
      <w:r w:rsidR="009F1827">
        <w:t>Do you pay attention to grammar?</w:t>
      </w:r>
      <w:r>
        <w:br/>
        <w:t>3. Do you think it is important to be polite in communication? (yes/no + why)</w:t>
      </w:r>
      <w:r>
        <w:br/>
        <w:t xml:space="preserve">4. Write </w:t>
      </w:r>
      <w:r w:rsidR="009F1827">
        <w:t>two</w:t>
      </w:r>
      <w:r>
        <w:t xml:space="preserve"> example</w:t>
      </w:r>
      <w:r w:rsidR="009F1827">
        <w:t>s</w:t>
      </w:r>
      <w:r>
        <w:t xml:space="preserve"> </w:t>
      </w:r>
      <w:r w:rsidR="009F1827">
        <w:t>of polite</w:t>
      </w:r>
      <w:r>
        <w:t xml:space="preserve"> sentence</w:t>
      </w:r>
      <w:r w:rsidR="009F1827">
        <w:t>s</w:t>
      </w:r>
      <w:r>
        <w:t xml:space="preserve"> in English</w:t>
      </w:r>
      <w:r w:rsidR="009F1827">
        <w:t xml:space="preserve"> – a conversation with a teacher</w:t>
      </w:r>
      <w:r>
        <w:t>.</w:t>
      </w:r>
    </w:p>
    <w:p w14:paraId="3C286F98" w14:textId="6E397531" w:rsidR="001C574E" w:rsidRPr="006072B5" w:rsidRDefault="00BE7082">
      <w:pPr>
        <w:rPr>
          <w:b/>
          <w:bCs/>
        </w:rPr>
      </w:pPr>
      <w:r w:rsidRPr="00BE7082">
        <w:rPr>
          <w:b/>
          <w:bCs/>
        </w:rPr>
        <w:t xml:space="preserve">2. Delo v </w:t>
      </w:r>
      <w:proofErr w:type="spellStart"/>
      <w:r w:rsidRPr="00BE7082">
        <w:rPr>
          <w:b/>
          <w:bCs/>
        </w:rPr>
        <w:t>paru</w:t>
      </w:r>
      <w:r w:rsidR="00000000" w:rsidRPr="009F1827">
        <w:rPr>
          <w:b/>
          <w:bCs/>
        </w:rPr>
        <w:t>Discuss</w:t>
      </w:r>
      <w:proofErr w:type="spellEnd"/>
      <w:r w:rsidR="00000000" w:rsidRPr="009F1827">
        <w:rPr>
          <w:b/>
          <w:bCs/>
        </w:rPr>
        <w:t>:</w:t>
      </w:r>
      <w:r w:rsidR="00000000">
        <w:br/>
        <w:t>1. Which type of communication do you use the most?</w:t>
      </w:r>
      <w:r w:rsidR="00000000">
        <w:br/>
        <w:t>2. Which type is the most important in business? Why?</w:t>
      </w:r>
      <w:r w:rsidR="00000000">
        <w:br/>
        <w:t xml:space="preserve">Write </w:t>
      </w:r>
      <w:r>
        <w:t>in notebooks.</w:t>
      </w:r>
    </w:p>
    <w:p w14:paraId="00CE59C9" w14:textId="76F0FAA5" w:rsidR="00BE7082" w:rsidRPr="00BE7082" w:rsidRDefault="00BE7082">
      <w:pPr>
        <w:rPr>
          <w:b/>
          <w:bCs/>
        </w:rPr>
      </w:pPr>
      <w:r w:rsidRPr="00BE7082">
        <w:rPr>
          <w:b/>
          <w:bCs/>
        </w:rPr>
        <w:t xml:space="preserve">3. Shark Tank </w:t>
      </w:r>
    </w:p>
    <w:p w14:paraId="15564800" w14:textId="2DE7C678" w:rsidR="00BE7082" w:rsidRPr="00BE7082" w:rsidRDefault="00BE7082">
      <w:pPr>
        <w:rPr>
          <w:b/>
          <w:bCs/>
        </w:rPr>
      </w:pPr>
      <w:r w:rsidRPr="00BE7082">
        <w:rPr>
          <w:b/>
          <w:bCs/>
        </w:rPr>
        <w:t xml:space="preserve">a) </w:t>
      </w:r>
      <w:proofErr w:type="spellStart"/>
      <w:r w:rsidRPr="00BE7082">
        <w:rPr>
          <w:b/>
          <w:bCs/>
        </w:rPr>
        <w:t>Zapiši</w:t>
      </w:r>
      <w:proofErr w:type="spellEnd"/>
      <w:r w:rsidRPr="00BE7082">
        <w:rPr>
          <w:b/>
          <w:bCs/>
        </w:rPr>
        <w:t xml:space="preserve"> v </w:t>
      </w:r>
      <w:proofErr w:type="spellStart"/>
      <w:r w:rsidRPr="00BE7082">
        <w:rPr>
          <w:b/>
          <w:bCs/>
        </w:rPr>
        <w:t>zvezek</w:t>
      </w:r>
      <w:proofErr w:type="spellEnd"/>
      <w:r w:rsidRPr="00BE7082">
        <w:rPr>
          <w:b/>
          <w:bCs/>
        </w:rPr>
        <w:t xml:space="preserve"> za ANG </w:t>
      </w:r>
      <w:proofErr w:type="spellStart"/>
      <w:r w:rsidRPr="00BE7082">
        <w:rPr>
          <w:b/>
          <w:bCs/>
        </w:rPr>
        <w:t>poslovno</w:t>
      </w:r>
      <w:proofErr w:type="spellEnd"/>
      <w:r w:rsidRPr="00BE7082">
        <w:rPr>
          <w:b/>
          <w:bCs/>
        </w:rPr>
        <w:t xml:space="preserve"> </w:t>
      </w:r>
      <w:proofErr w:type="spellStart"/>
      <w:r w:rsidRPr="00BE7082">
        <w:rPr>
          <w:b/>
          <w:bCs/>
        </w:rPr>
        <w:t>idejo</w:t>
      </w:r>
      <w:proofErr w:type="spellEnd"/>
      <w:r w:rsidRPr="00BE7082">
        <w:rPr>
          <w:b/>
          <w:bCs/>
        </w:rPr>
        <w:t xml:space="preserve">, ki </w:t>
      </w:r>
      <w:proofErr w:type="spellStart"/>
      <w:r w:rsidRPr="00BE7082">
        <w:rPr>
          <w:b/>
          <w:bCs/>
        </w:rPr>
        <w:t>ste</w:t>
      </w:r>
      <w:proofErr w:type="spellEnd"/>
      <w:r w:rsidRPr="00BE7082">
        <w:rPr>
          <w:b/>
          <w:bCs/>
        </w:rPr>
        <w:t xml:space="preserve"> jo </w:t>
      </w:r>
      <w:proofErr w:type="spellStart"/>
      <w:r w:rsidRPr="00BE7082">
        <w:rPr>
          <w:b/>
          <w:bCs/>
        </w:rPr>
        <w:t>imeli</w:t>
      </w:r>
      <w:proofErr w:type="spellEnd"/>
      <w:r w:rsidRPr="00BE7082">
        <w:rPr>
          <w:b/>
          <w:bCs/>
        </w:rPr>
        <w:t xml:space="preserve"> v </w:t>
      </w:r>
      <w:proofErr w:type="spellStart"/>
      <w:r w:rsidRPr="00BE7082">
        <w:rPr>
          <w:b/>
          <w:bCs/>
        </w:rPr>
        <w:t>skupin</w:t>
      </w:r>
      <w:proofErr w:type="spellEnd"/>
      <w:r w:rsidRPr="00BE7082">
        <w:rPr>
          <w:b/>
          <w:bCs/>
        </w:rPr>
        <w:t xml:space="preserve"> ski </w:t>
      </w:r>
      <w:proofErr w:type="spellStart"/>
      <w:r w:rsidRPr="00BE7082">
        <w:rPr>
          <w:b/>
          <w:bCs/>
        </w:rPr>
        <w:t>igri</w:t>
      </w:r>
      <w:proofErr w:type="spellEnd"/>
      <w:r w:rsidRPr="00BE7082">
        <w:rPr>
          <w:b/>
          <w:bCs/>
        </w:rPr>
        <w:t xml:space="preserve"> “Shark Tank”. </w:t>
      </w:r>
      <w:proofErr w:type="spellStart"/>
      <w:r w:rsidRPr="00BE7082">
        <w:rPr>
          <w:b/>
          <w:bCs/>
        </w:rPr>
        <w:t>Zapiši</w:t>
      </w:r>
      <w:proofErr w:type="spellEnd"/>
      <w:r w:rsidRPr="00BE7082">
        <w:rPr>
          <w:b/>
          <w:bCs/>
        </w:rPr>
        <w:t xml:space="preserve"> </w:t>
      </w:r>
      <w:proofErr w:type="spellStart"/>
      <w:r w:rsidRPr="00BE7082">
        <w:rPr>
          <w:b/>
          <w:bCs/>
        </w:rPr>
        <w:t>tudi</w:t>
      </w:r>
      <w:proofErr w:type="spellEnd"/>
      <w:r w:rsidRPr="00BE7082">
        <w:rPr>
          <w:b/>
          <w:bCs/>
        </w:rPr>
        <w:t xml:space="preserve"> </w:t>
      </w:r>
      <w:proofErr w:type="spellStart"/>
      <w:r w:rsidRPr="00BE7082">
        <w:rPr>
          <w:b/>
          <w:bCs/>
        </w:rPr>
        <w:t>predstavitev</w:t>
      </w:r>
      <w:proofErr w:type="spellEnd"/>
      <w:r w:rsidRPr="00BE7082">
        <w:rPr>
          <w:b/>
          <w:bCs/>
        </w:rPr>
        <w:t xml:space="preserve"> in </w:t>
      </w:r>
      <w:proofErr w:type="spellStart"/>
      <w:r w:rsidRPr="00BE7082">
        <w:rPr>
          <w:b/>
          <w:bCs/>
        </w:rPr>
        <w:t>izdelek</w:t>
      </w:r>
      <w:proofErr w:type="spellEnd"/>
      <w:r w:rsidRPr="00BE7082">
        <w:rPr>
          <w:b/>
          <w:bCs/>
        </w:rPr>
        <w:t>/</w:t>
      </w:r>
      <w:proofErr w:type="spellStart"/>
      <w:r w:rsidRPr="00BE7082">
        <w:rPr>
          <w:b/>
          <w:bCs/>
        </w:rPr>
        <w:t>storitev</w:t>
      </w:r>
      <w:proofErr w:type="spellEnd"/>
      <w:r w:rsidRPr="00BE7082">
        <w:rPr>
          <w:b/>
          <w:bCs/>
        </w:rPr>
        <w:t xml:space="preserve"> </w:t>
      </w:r>
      <w:proofErr w:type="spellStart"/>
      <w:r w:rsidRPr="00BE7082">
        <w:rPr>
          <w:b/>
          <w:bCs/>
        </w:rPr>
        <w:t>opiši</w:t>
      </w:r>
      <w:proofErr w:type="spellEnd"/>
      <w:r>
        <w:rPr>
          <w:b/>
          <w:bCs/>
        </w:rPr>
        <w:t xml:space="preserve"> (15 </w:t>
      </w:r>
      <w:proofErr w:type="spellStart"/>
      <w:r>
        <w:rPr>
          <w:b/>
          <w:bCs/>
        </w:rPr>
        <w:t>povedi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minimalno</w:t>
      </w:r>
      <w:proofErr w:type="spellEnd"/>
      <w:r>
        <w:rPr>
          <w:b/>
          <w:bCs/>
        </w:rPr>
        <w:t>)</w:t>
      </w:r>
    </w:p>
    <w:p w14:paraId="7D9384B9" w14:textId="1CCD82DE" w:rsidR="00BE7082" w:rsidRPr="00BE7082" w:rsidRDefault="00BE7082">
      <w:pPr>
        <w:rPr>
          <w:b/>
          <w:bCs/>
        </w:rPr>
      </w:pPr>
      <w:r w:rsidRPr="00BE7082">
        <w:rPr>
          <w:b/>
          <w:bCs/>
        </w:rPr>
        <w:t xml:space="preserve">b) Bi </w:t>
      </w:r>
      <w:proofErr w:type="spellStart"/>
      <w:r w:rsidRPr="00BE7082">
        <w:rPr>
          <w:b/>
          <w:bCs/>
        </w:rPr>
        <w:t>sam</w:t>
      </w:r>
      <w:proofErr w:type="spellEnd"/>
      <w:r w:rsidRPr="00BE7082">
        <w:rPr>
          <w:b/>
          <w:bCs/>
        </w:rPr>
        <w:t xml:space="preserve">/-as </w:t>
      </w:r>
      <w:proofErr w:type="spellStart"/>
      <w:r w:rsidRPr="00BE7082">
        <w:rPr>
          <w:b/>
          <w:bCs/>
        </w:rPr>
        <w:t>investiral</w:t>
      </w:r>
      <w:proofErr w:type="spellEnd"/>
      <w:r w:rsidRPr="00BE7082">
        <w:rPr>
          <w:b/>
          <w:bCs/>
        </w:rPr>
        <w:t>/-a v product/</w:t>
      </w:r>
      <w:proofErr w:type="spellStart"/>
      <w:r w:rsidRPr="00BE7082">
        <w:rPr>
          <w:b/>
          <w:bCs/>
        </w:rPr>
        <w:t>storitev</w:t>
      </w:r>
      <w:proofErr w:type="spellEnd"/>
      <w:r w:rsidRPr="00BE7082">
        <w:rPr>
          <w:b/>
          <w:bCs/>
        </w:rPr>
        <w:t xml:space="preserve">? </w:t>
      </w:r>
      <w:proofErr w:type="spellStart"/>
      <w:r w:rsidRPr="00BE7082">
        <w:rPr>
          <w:b/>
          <w:bCs/>
        </w:rPr>
        <w:t>Zakaj</w:t>
      </w:r>
      <w:proofErr w:type="spellEnd"/>
      <w:r w:rsidRPr="00BE7082">
        <w:rPr>
          <w:b/>
          <w:bCs/>
        </w:rPr>
        <w:t xml:space="preserve"> ja, ne? </w:t>
      </w:r>
      <w:proofErr w:type="spellStart"/>
      <w:r>
        <w:rPr>
          <w:b/>
          <w:bCs/>
        </w:rPr>
        <w:t>Zapiši</w:t>
      </w:r>
      <w:proofErr w:type="spellEnd"/>
      <w:r>
        <w:rPr>
          <w:b/>
          <w:bCs/>
        </w:rPr>
        <w:t xml:space="preserve"> v </w:t>
      </w:r>
      <w:proofErr w:type="spellStart"/>
      <w:r>
        <w:rPr>
          <w:b/>
          <w:bCs/>
        </w:rPr>
        <w:t>angleščini</w:t>
      </w:r>
      <w:proofErr w:type="spellEnd"/>
      <w:r>
        <w:rPr>
          <w:b/>
          <w:bCs/>
        </w:rPr>
        <w:t>.</w:t>
      </w:r>
    </w:p>
    <w:p w14:paraId="0164E21F" w14:textId="77777777" w:rsidR="00BE7082" w:rsidRDefault="00BE7082">
      <w:pPr>
        <w:rPr>
          <w:b/>
          <w:bCs/>
        </w:rPr>
      </w:pPr>
      <w:r w:rsidRPr="00BE7082">
        <w:rPr>
          <w:b/>
          <w:bCs/>
        </w:rPr>
        <w:t xml:space="preserve">4. </w:t>
      </w:r>
      <w:proofErr w:type="spellStart"/>
      <w:r w:rsidRPr="00BE7082">
        <w:rPr>
          <w:b/>
          <w:bCs/>
        </w:rPr>
        <w:t>Prevedi</w:t>
      </w:r>
      <w:proofErr w:type="spellEnd"/>
      <w:r w:rsidRPr="00BE7082">
        <w:rPr>
          <w:b/>
          <w:bCs/>
        </w:rPr>
        <w:t xml:space="preserve"> </w:t>
      </w:r>
      <w:proofErr w:type="spellStart"/>
      <w:r w:rsidRPr="00BE7082">
        <w:rPr>
          <w:b/>
          <w:bCs/>
        </w:rPr>
        <w:t>naslednje</w:t>
      </w:r>
      <w:proofErr w:type="spellEnd"/>
      <w:r w:rsidRPr="00BE7082">
        <w:rPr>
          <w:b/>
          <w:bCs/>
        </w:rPr>
        <w:t xml:space="preserve"> </w:t>
      </w:r>
      <w:proofErr w:type="spellStart"/>
      <w:r w:rsidRPr="00BE7082">
        <w:rPr>
          <w:b/>
          <w:bCs/>
        </w:rPr>
        <w:t>besede</w:t>
      </w:r>
      <w:proofErr w:type="spellEnd"/>
      <w:r>
        <w:rPr>
          <w:b/>
          <w:bCs/>
        </w:rPr>
        <w:t xml:space="preserve">: </w:t>
      </w:r>
    </w:p>
    <w:p w14:paraId="72B37E09" w14:textId="5441411C" w:rsidR="00BE7082" w:rsidRPr="00BE7082" w:rsidRDefault="00BE7082">
      <w:pPr>
        <w:rPr>
          <w:b/>
          <w:bCs/>
        </w:rPr>
      </w:pPr>
      <w:r>
        <w:t xml:space="preserve">Idea, product, service, customer, price, sell, buy, market, business, money, cost, profit, plan, team, company, problem, solution, idea pitch, investor, investment, startup, brand, value, quality, target, audience, demand, supply, growth, strategy, competition, competitor, risk, success, goal, offer, benefit, design, create, launch – </w:t>
      </w:r>
      <w:r w:rsidRPr="00BE7082">
        <w:rPr>
          <w:b/>
          <w:bCs/>
        </w:rPr>
        <w:t xml:space="preserve">PREPIŠI V ZVEZEK in </w:t>
      </w:r>
      <w:proofErr w:type="spellStart"/>
      <w:r w:rsidRPr="00BE7082">
        <w:rPr>
          <w:b/>
          <w:bCs/>
        </w:rPr>
        <w:t>dodaj</w:t>
      </w:r>
      <w:proofErr w:type="spellEnd"/>
      <w:r w:rsidRPr="00BE7082">
        <w:rPr>
          <w:b/>
          <w:bCs/>
        </w:rPr>
        <w:t xml:space="preserve"> </w:t>
      </w:r>
      <w:proofErr w:type="spellStart"/>
      <w:r w:rsidRPr="00BE7082">
        <w:rPr>
          <w:b/>
          <w:bCs/>
        </w:rPr>
        <w:t>prevod</w:t>
      </w:r>
      <w:proofErr w:type="spellEnd"/>
    </w:p>
    <w:p w14:paraId="4D8515DF" w14:textId="762E430A" w:rsidR="001C574E" w:rsidRPr="00BE7082" w:rsidRDefault="00000000">
      <w:pPr>
        <w:pStyle w:val="Naslov2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00BE7082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5. </w:t>
      </w:r>
      <w:proofErr w:type="spellStart"/>
      <w:r w:rsidR="00BE7082" w:rsidRPr="00BE7082">
        <w:rPr>
          <w:rFonts w:asciiTheme="minorHAnsi" w:eastAsiaTheme="minorEastAsia" w:hAnsiTheme="minorHAnsi" w:cstheme="minorBidi"/>
          <w:color w:val="auto"/>
          <w:sz w:val="22"/>
          <w:szCs w:val="22"/>
        </w:rPr>
        <w:t>Samoevalvacija</w:t>
      </w:r>
      <w:proofErr w:type="spellEnd"/>
    </w:p>
    <w:p w14:paraId="38329698" w14:textId="3BEF359A" w:rsidR="009F1827" w:rsidRDefault="00000000">
      <w:r>
        <w:t>Circle or write your answer:</w:t>
      </w:r>
      <w:r>
        <w:br/>
        <w:t>- I understand the topic: YES / PARTLY / NO</w:t>
      </w:r>
      <w:r>
        <w:br/>
        <w:t xml:space="preserve">- I can </w:t>
      </w:r>
      <w:r w:rsidR="00BE7082">
        <w:t xml:space="preserve">present a business idea </w:t>
      </w:r>
      <w:r w:rsidR="009F1827">
        <w:t>confidently</w:t>
      </w:r>
      <w:r>
        <w:t>: YES / PARTLY / NO</w:t>
      </w:r>
      <w:r>
        <w:br/>
        <w:t>- I worked independently: YES / PARTLY / NO</w:t>
      </w:r>
    </w:p>
    <w:p w14:paraId="3CC54291" w14:textId="4EB606E0" w:rsidR="00BE7082" w:rsidRDefault="00BE7082">
      <w:r>
        <w:t>- I am satisfied with my presentation: YES / PARTLY /NO</w:t>
      </w:r>
    </w:p>
    <w:p w14:paraId="77763BC3" w14:textId="1F6FF0C3" w:rsidR="001C574E" w:rsidRDefault="00BE7082">
      <w:r>
        <w:t>-It helped me with my confidence: YES / PARTLY / NO</w:t>
      </w:r>
      <w:r>
        <w:br/>
      </w:r>
      <w:r w:rsidRPr="009F1827">
        <w:rPr>
          <w:b/>
          <w:bCs/>
        </w:rPr>
        <w:t>- New words I learned:</w:t>
      </w:r>
      <w:r>
        <w:t xml:space="preserve"> </w:t>
      </w:r>
      <w:r>
        <w:br/>
        <w:t>- One thing I found difficult:</w:t>
      </w:r>
      <w:r>
        <w:br/>
        <w:t xml:space="preserve">- One thing I found difficult: </w:t>
      </w:r>
    </w:p>
    <w:p w14:paraId="78C9E4D6" w14:textId="2D51C4A0" w:rsidR="00BE7082" w:rsidRPr="006072B5" w:rsidRDefault="00BE7082">
      <w:pPr>
        <w:rPr>
          <w:b/>
          <w:bCs/>
        </w:rPr>
      </w:pPr>
      <w:r w:rsidRPr="009F1827">
        <w:rPr>
          <w:b/>
          <w:bCs/>
        </w:rPr>
        <w:t xml:space="preserve">What did you enjoy the most during the </w:t>
      </w:r>
      <w:r w:rsidR="009F1827" w:rsidRPr="009F1827">
        <w:rPr>
          <w:b/>
          <w:bCs/>
        </w:rPr>
        <w:t>teamwork</w:t>
      </w:r>
      <w:r w:rsidRPr="009F1827">
        <w:rPr>
          <w:b/>
          <w:bCs/>
        </w:rPr>
        <w:t>?</w:t>
      </w:r>
      <w:r w:rsidR="009F1827">
        <w:rPr>
          <w:b/>
          <w:bCs/>
        </w:rPr>
        <w:t xml:space="preserve"> Write 5 – 10 sentences.</w:t>
      </w:r>
    </w:p>
    <w:sectPr w:rsidR="00BE7082" w:rsidRPr="006072B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2660A7"/>
    <w:multiLevelType w:val="hybridMultilevel"/>
    <w:tmpl w:val="08D40D76"/>
    <w:lvl w:ilvl="0" w:tplc="084EDEBA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164341">
    <w:abstractNumId w:val="8"/>
  </w:num>
  <w:num w:numId="2" w16cid:durableId="667950391">
    <w:abstractNumId w:val="6"/>
  </w:num>
  <w:num w:numId="3" w16cid:durableId="718633593">
    <w:abstractNumId w:val="5"/>
  </w:num>
  <w:num w:numId="4" w16cid:durableId="696391451">
    <w:abstractNumId w:val="4"/>
  </w:num>
  <w:num w:numId="5" w16cid:durableId="2006084389">
    <w:abstractNumId w:val="7"/>
  </w:num>
  <w:num w:numId="6" w16cid:durableId="1600022625">
    <w:abstractNumId w:val="3"/>
  </w:num>
  <w:num w:numId="7" w16cid:durableId="1028260358">
    <w:abstractNumId w:val="2"/>
  </w:num>
  <w:num w:numId="8" w16cid:durableId="73824646">
    <w:abstractNumId w:val="1"/>
  </w:num>
  <w:num w:numId="9" w16cid:durableId="25183141">
    <w:abstractNumId w:val="0"/>
  </w:num>
  <w:num w:numId="10" w16cid:durableId="14369474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C574E"/>
    <w:rsid w:val="0029639D"/>
    <w:rsid w:val="00326F90"/>
    <w:rsid w:val="0043163F"/>
    <w:rsid w:val="006072B5"/>
    <w:rsid w:val="009F1827"/>
    <w:rsid w:val="00AA1D8D"/>
    <w:rsid w:val="00B47730"/>
    <w:rsid w:val="00BE708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143830"/>
  <w14:defaultImageDpi w14:val="300"/>
  <w15:docId w15:val="{E74B309D-6F95-40E8-A1BE-D6DE66DC0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C693F"/>
  </w:style>
  <w:style w:type="paragraph" w:styleId="Naslov1">
    <w:name w:val="heading 1"/>
    <w:basedOn w:val="Navaden"/>
    <w:next w:val="Navaden"/>
    <w:link w:val="Naslov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18BF"/>
  </w:style>
  <w:style w:type="paragraph" w:styleId="Noga">
    <w:name w:val="footer"/>
    <w:basedOn w:val="Navaden"/>
    <w:link w:val="Nog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18BF"/>
  </w:style>
  <w:style w:type="paragraph" w:styleId="Brezrazmikov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avaden"/>
    <w:next w:val="Navaden"/>
    <w:link w:val="Naslov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93F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AA1D8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AA1D8D"/>
  </w:style>
  <w:style w:type="paragraph" w:styleId="Telobesedila2">
    <w:name w:val="Body Text 2"/>
    <w:basedOn w:val="Navaden"/>
    <w:link w:val="Telobesedila2Znak"/>
    <w:uiPriority w:val="99"/>
    <w:unhideWhenUsed/>
    <w:rsid w:val="00AA1D8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AA1D8D"/>
  </w:style>
  <w:style w:type="paragraph" w:styleId="Telobesedila3">
    <w:name w:val="Body Text 3"/>
    <w:basedOn w:val="Navaden"/>
    <w:link w:val="Telobesedila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AA1D8D"/>
    <w:rPr>
      <w:sz w:val="16"/>
      <w:szCs w:val="16"/>
    </w:rPr>
  </w:style>
  <w:style w:type="paragraph" w:styleId="Seznam">
    <w:name w:val="List"/>
    <w:basedOn w:val="Navade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avade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avaden"/>
    <w:uiPriority w:val="99"/>
    <w:unhideWhenUsed/>
    <w:rsid w:val="00326F90"/>
    <w:pPr>
      <w:ind w:left="1080" w:hanging="360"/>
      <w:contextualSpacing/>
    </w:pPr>
  </w:style>
  <w:style w:type="paragraph" w:styleId="Oznaenseznam">
    <w:name w:val="List Bullet"/>
    <w:basedOn w:val="Navaden"/>
    <w:uiPriority w:val="99"/>
    <w:unhideWhenUsed/>
    <w:rsid w:val="00326F90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unhideWhenUsed/>
    <w:rsid w:val="00326F90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unhideWhenUsed/>
    <w:rsid w:val="00326F90"/>
    <w:pPr>
      <w:numPr>
        <w:numId w:val="3"/>
      </w:numPr>
      <w:contextualSpacing/>
    </w:pPr>
  </w:style>
  <w:style w:type="paragraph" w:styleId="Otevilenseznam">
    <w:name w:val="List Number"/>
    <w:basedOn w:val="Navaden"/>
    <w:uiPriority w:val="99"/>
    <w:unhideWhenUsed/>
    <w:rsid w:val="00326F90"/>
    <w:pPr>
      <w:numPr>
        <w:numId w:val="5"/>
      </w:numPr>
      <w:contextualSpacing/>
    </w:pPr>
  </w:style>
  <w:style w:type="paragraph" w:styleId="Otevilenseznam2">
    <w:name w:val="List Number 2"/>
    <w:basedOn w:val="Navaden"/>
    <w:uiPriority w:val="99"/>
    <w:unhideWhenUsed/>
    <w:rsid w:val="0029639D"/>
    <w:pPr>
      <w:numPr>
        <w:numId w:val="6"/>
      </w:numPr>
      <w:contextualSpacing/>
    </w:pPr>
  </w:style>
  <w:style w:type="paragraph" w:styleId="Otevilenseznam3">
    <w:name w:val="List Number 3"/>
    <w:basedOn w:val="Navaden"/>
    <w:uiPriority w:val="99"/>
    <w:unhideWhenUsed/>
    <w:rsid w:val="0029639D"/>
    <w:pPr>
      <w:numPr>
        <w:numId w:val="7"/>
      </w:numPr>
      <w:contextualSpacing/>
    </w:pPr>
  </w:style>
  <w:style w:type="paragraph" w:styleId="Seznam-nadaljevanje">
    <w:name w:val="List Continue"/>
    <w:basedOn w:val="Navaden"/>
    <w:uiPriority w:val="99"/>
    <w:unhideWhenUsed/>
    <w:rsid w:val="0029639D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unhideWhenUsed/>
    <w:rsid w:val="0029639D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unhideWhenUsed/>
    <w:rsid w:val="0029639D"/>
    <w:pPr>
      <w:spacing w:after="120"/>
      <w:ind w:left="1080"/>
      <w:contextualSpacing/>
    </w:pPr>
  </w:style>
  <w:style w:type="paragraph" w:styleId="Makrobesedilo">
    <w:name w:val="macro"/>
    <w:link w:val="Makrobesedilo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C693F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repko">
    <w:name w:val="Strong"/>
    <w:basedOn w:val="Privzetapisavaodstavka"/>
    <w:uiPriority w:val="22"/>
    <w:qFormat/>
    <w:rsid w:val="00FC693F"/>
    <w:rPr>
      <w:b/>
      <w:bCs/>
    </w:rPr>
  </w:style>
  <w:style w:type="character" w:styleId="Poudarek">
    <w:name w:val="Emphasis"/>
    <w:basedOn w:val="Privzetapisavaodstavka"/>
    <w:uiPriority w:val="20"/>
    <w:qFormat/>
    <w:rsid w:val="00FC693F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693F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FC693F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FC693F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FC693F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FC693F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C693F"/>
    <w:pPr>
      <w:outlineLvl w:val="9"/>
    </w:pPr>
  </w:style>
  <w:style w:type="table" w:styleId="Tabelamrea">
    <w:name w:val="Table Grid"/>
    <w:basedOn w:val="Navad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elseznam">
    <w:name w:val="Light List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2">
    <w:name w:val="Light List Accent 2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3">
    <w:name w:val="Light List Accent 3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elseznampoudarek4">
    <w:name w:val="Light List Accent 4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mrea">
    <w:name w:val="Light Grid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mreapoudarek2">
    <w:name w:val="Light Grid Accent 2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mreapoudarek3">
    <w:name w:val="Light Grid Accent 3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mreapoudarek4">
    <w:name w:val="Light Grid Accent 4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mreapoudarek5">
    <w:name w:val="Light Grid Accent 5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mreapoudarek6">
    <w:name w:val="Light Grid Accent 6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1">
    <w:name w:val="Medium Lis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seznam2">
    <w:name w:val="Medium Lis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1">
    <w:name w:val="Medium Grid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mrea1poudarek2">
    <w:name w:val="Medium Grid 1 Accent 2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mrea1poudarek3">
    <w:name w:val="Medium Grid 1 Accent 3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4">
    <w:name w:val="Medium Grid 1 Accent 4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mrea1poudarek5">
    <w:name w:val="Medium Grid 1 Accent 5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mrea1poudarek6">
    <w:name w:val="Medium Grid 1 Accent 6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2">
    <w:name w:val="Medium Grid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mrea3poudarek2">
    <w:name w:val="Medium Grid 3 Accent 2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mrea3poudarek3">
    <w:name w:val="Medium Grid 3 Accent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mrea3poudarek4">
    <w:name w:val="Medium Grid 3 Accent 4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mrea3poudarek5">
    <w:name w:val="Medium Grid 3 Accent 5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mrea3poudarek6">
    <w:name w:val="Medium Grid 3 Accent 6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emenseznam">
    <w:name w:val="Dark List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emenseznampoudarek2">
    <w:name w:val="Dark List Accent 2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emenseznampoudarek3">
    <w:name w:val="Dark List Accent 3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emenseznampoudarek4">
    <w:name w:val="Dark List Accent 4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emenseznampoudarek5">
    <w:name w:val="Dark List Accent 5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vnosenenje">
    <w:name w:val="Colorful Shading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iseznam">
    <w:name w:val="Colorful List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vniseznampoudarek2">
    <w:name w:val="Colorful List Accent 2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venseznampoudarek3">
    <w:name w:val="Colorful List Accent 3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vniseznampoudarek4">
    <w:name w:val="Colorful List Accent 4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vniseznampoudarek5">
    <w:name w:val="Colorful List Accent 5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vnamrea">
    <w:name w:val="Colorful Grid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vnamreapoudarek2">
    <w:name w:val="Colorful Grid Accent 2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vnamreapoudarek3">
    <w:name w:val="Colorful Grid Accent 3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amreapoudarek4">
    <w:name w:val="Colorful Grid Accent 4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vnamreapoudarek5">
    <w:name w:val="Colorful Grid Accent 5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Petra Oblak</cp:lastModifiedBy>
  <cp:revision>3</cp:revision>
  <cp:lastPrinted>2026-03-17T09:20:00Z</cp:lastPrinted>
  <dcterms:created xsi:type="dcterms:W3CDTF">2026-03-17T09:21:00Z</dcterms:created>
  <dcterms:modified xsi:type="dcterms:W3CDTF">2026-03-17T10:11:00Z</dcterms:modified>
  <cp:category/>
</cp:coreProperties>
</file>