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873BF" w14:textId="530C1510" w:rsidR="00AD2CA5" w:rsidRPr="00807D98" w:rsidRDefault="00F941D9" w:rsidP="00807D98">
      <w:pPr>
        <w:jc w:val="center"/>
        <w:rPr>
          <w:b/>
          <w:bCs/>
          <w:sz w:val="32"/>
          <w:szCs w:val="32"/>
        </w:rPr>
      </w:pPr>
      <w:r w:rsidRPr="00807D98">
        <w:rPr>
          <w:b/>
          <w:bCs/>
          <w:sz w:val="32"/>
          <w:szCs w:val="32"/>
        </w:rPr>
        <w:t>POSLOVNO KOMUNICIRANJE – VAJA: DELO V PARU</w:t>
      </w:r>
      <w:r w:rsidR="00000000">
        <w:br/>
      </w:r>
    </w:p>
    <w:p w14:paraId="46D23081" w14:textId="409E28AD" w:rsidR="00AD2CA5" w:rsidRDefault="00000000">
      <w:pPr>
        <w:pStyle w:val="Naslov1"/>
      </w:pPr>
      <w:r>
        <w:t>1. OGREVANJE – IGRA SPOMINA</w:t>
      </w:r>
    </w:p>
    <w:p w14:paraId="089B9DBB" w14:textId="12D10A03" w:rsidR="00AD2CA5" w:rsidRDefault="00000000">
      <w:r>
        <w:t xml:space="preserve">Eden od para </w:t>
      </w:r>
      <w:proofErr w:type="spellStart"/>
      <w:r>
        <w:t>našteje</w:t>
      </w:r>
      <w:proofErr w:type="spellEnd"/>
      <w:r>
        <w:t xml:space="preserve"> </w:t>
      </w:r>
      <w:r w:rsidR="00807D98">
        <w:t>10</w:t>
      </w:r>
      <w:r>
        <w:t xml:space="preserve"> </w:t>
      </w:r>
      <w:proofErr w:type="spellStart"/>
      <w:r>
        <w:t>besed</w:t>
      </w:r>
      <w:proofErr w:type="spellEnd"/>
      <w:r>
        <w:t xml:space="preserve"> (</w:t>
      </w:r>
      <w:proofErr w:type="spellStart"/>
      <w:r>
        <w:t>povezanih</w:t>
      </w:r>
      <w:proofErr w:type="spellEnd"/>
      <w:r>
        <w:t xml:space="preserve"> s podjetjem ali izdelkom). Drugi jih ponovi v pravilnem vrstnem redu. Nato </w:t>
      </w:r>
      <w:proofErr w:type="spellStart"/>
      <w:r>
        <w:t>zamenjata</w:t>
      </w:r>
      <w:proofErr w:type="spellEnd"/>
      <w:r>
        <w:t xml:space="preserve"> </w:t>
      </w:r>
      <w:proofErr w:type="spellStart"/>
      <w:r>
        <w:t>vlogi</w:t>
      </w:r>
      <w:proofErr w:type="spellEnd"/>
      <w:r>
        <w:t>.</w:t>
      </w:r>
      <w:r w:rsidR="00807D98">
        <w:t xml:space="preserve"> S </w:t>
      </w:r>
      <w:proofErr w:type="spellStart"/>
      <w:r w:rsidR="00807D98">
        <w:t>tem</w:t>
      </w:r>
      <w:proofErr w:type="spellEnd"/>
      <w:r w:rsidR="00807D98">
        <w:t xml:space="preserve"> </w:t>
      </w:r>
      <w:proofErr w:type="spellStart"/>
      <w:r w:rsidR="00807D98">
        <w:t>utrjejeta</w:t>
      </w:r>
      <w:proofErr w:type="spellEnd"/>
      <w:r w:rsidR="00807D98">
        <w:t xml:space="preserve"> </w:t>
      </w:r>
      <w:proofErr w:type="spellStart"/>
      <w:r w:rsidR="00807D98">
        <w:t>spomin</w:t>
      </w:r>
      <w:proofErr w:type="spellEnd"/>
      <w:r w:rsidR="00807D98">
        <w:t xml:space="preserve"> in se </w:t>
      </w:r>
      <w:proofErr w:type="spellStart"/>
      <w:r w:rsidR="00807D98">
        <w:t>preizkusita</w:t>
      </w:r>
      <w:proofErr w:type="spellEnd"/>
      <w:r w:rsidR="00807D98">
        <w:t xml:space="preserve">, </w:t>
      </w:r>
      <w:proofErr w:type="spellStart"/>
      <w:r w:rsidR="00807D98">
        <w:t>kako</w:t>
      </w:r>
      <w:proofErr w:type="spellEnd"/>
      <w:r w:rsidR="00807D98">
        <w:t xml:space="preserve"> </w:t>
      </w:r>
      <w:proofErr w:type="spellStart"/>
      <w:r w:rsidR="00807D98">
        <w:t>vama</w:t>
      </w:r>
      <w:proofErr w:type="spellEnd"/>
      <w:r w:rsidR="00807D98">
        <w:t xml:space="preserve"> </w:t>
      </w:r>
      <w:proofErr w:type="spellStart"/>
      <w:r w:rsidR="00807D98">
        <w:t>gre</w:t>
      </w:r>
      <w:proofErr w:type="spellEnd"/>
      <w:r w:rsidR="00807D98">
        <w:t>.</w:t>
      </w:r>
      <w:r>
        <w:br/>
        <w:t>Nadgradnja: dodajta še 2 novi besedi.</w:t>
      </w:r>
    </w:p>
    <w:p w14:paraId="54FED2BE" w14:textId="4819839E" w:rsidR="00AD2CA5" w:rsidRDefault="00000000">
      <w:pPr>
        <w:pStyle w:val="Naslov1"/>
      </w:pPr>
      <w:r>
        <w:t>2. VAJA SPOMINA + GOVORA</w:t>
      </w:r>
    </w:p>
    <w:p w14:paraId="4EE7AB9F" w14:textId="71AF4E56" w:rsidR="00AD2CA5" w:rsidRDefault="00000000">
      <w:r>
        <w:t>Preberi besedilo in si ga zapomni:</w:t>
      </w:r>
      <w:r>
        <w:br/>
        <w:t xml:space="preserve">"Naše podjetje ponuja kakovostne športne copate po dostopni ceni. Copati so udobni, moderni in </w:t>
      </w:r>
      <w:proofErr w:type="spellStart"/>
      <w:r>
        <w:t>primerni</w:t>
      </w:r>
      <w:proofErr w:type="spellEnd"/>
      <w:r>
        <w:t xml:space="preserve"> za </w:t>
      </w:r>
      <w:proofErr w:type="spellStart"/>
      <w:r>
        <w:t>vsak</w:t>
      </w:r>
      <w:proofErr w:type="spellEnd"/>
      <w:r>
        <w:t xml:space="preserve"> dan."</w:t>
      </w:r>
      <w:r>
        <w:br/>
      </w:r>
      <w:r>
        <w:br/>
      </w:r>
      <w:proofErr w:type="spellStart"/>
      <w:r w:rsidRPr="00807D98">
        <w:rPr>
          <w:b/>
          <w:bCs/>
        </w:rPr>
        <w:t>Naloga</w:t>
      </w:r>
      <w:proofErr w:type="spellEnd"/>
      <w:r w:rsidRPr="00807D98">
        <w:rPr>
          <w:b/>
          <w:bCs/>
        </w:rPr>
        <w:t xml:space="preserve">: </w:t>
      </w:r>
      <w:proofErr w:type="spellStart"/>
      <w:r w:rsidRPr="00807D98">
        <w:rPr>
          <w:b/>
          <w:bCs/>
        </w:rPr>
        <w:t>Povej</w:t>
      </w:r>
      <w:proofErr w:type="spellEnd"/>
      <w:r w:rsidRPr="00807D98">
        <w:rPr>
          <w:b/>
          <w:bCs/>
        </w:rPr>
        <w:t xml:space="preserve"> </w:t>
      </w:r>
      <w:proofErr w:type="spellStart"/>
      <w:proofErr w:type="gramStart"/>
      <w:r w:rsidRPr="00807D98">
        <w:rPr>
          <w:b/>
          <w:bCs/>
        </w:rPr>
        <w:t>besedilo</w:t>
      </w:r>
      <w:proofErr w:type="spellEnd"/>
      <w:r w:rsidRPr="00807D98">
        <w:rPr>
          <w:b/>
          <w:bCs/>
        </w:rPr>
        <w:t xml:space="preserve"> s</w:t>
      </w:r>
      <w:proofErr w:type="gramEnd"/>
      <w:r w:rsidRPr="00807D98">
        <w:rPr>
          <w:b/>
          <w:bCs/>
        </w:rPr>
        <w:t xml:space="preserve"> svojimi besedami.</w:t>
      </w:r>
      <w:r>
        <w:t xml:space="preserve"> Partner oceni </w:t>
      </w:r>
      <w:proofErr w:type="spellStart"/>
      <w:r>
        <w:t>jasnost</w:t>
      </w:r>
      <w:proofErr w:type="spellEnd"/>
      <w:r>
        <w:t xml:space="preserve">, </w:t>
      </w:r>
      <w:proofErr w:type="spellStart"/>
      <w:r>
        <w:t>pravilnost</w:t>
      </w:r>
      <w:proofErr w:type="spellEnd"/>
      <w:r>
        <w:t xml:space="preserve"> in </w:t>
      </w:r>
      <w:proofErr w:type="spellStart"/>
      <w:r>
        <w:t>samozavest</w:t>
      </w:r>
      <w:proofErr w:type="spellEnd"/>
      <w:r w:rsidR="00807D98">
        <w:t xml:space="preserve"> (</w:t>
      </w:r>
      <w:proofErr w:type="spellStart"/>
      <w:r w:rsidR="00807D98">
        <w:t>ocene</w:t>
      </w:r>
      <w:proofErr w:type="spellEnd"/>
      <w:r w:rsidR="00807D98">
        <w:t xml:space="preserve"> od 1 – 10, </w:t>
      </w:r>
      <w:proofErr w:type="spellStart"/>
      <w:r w:rsidR="00807D98">
        <w:t>ocene</w:t>
      </w:r>
      <w:proofErr w:type="spellEnd"/>
      <w:r w:rsidR="00807D98">
        <w:t xml:space="preserve"> </w:t>
      </w:r>
      <w:proofErr w:type="spellStart"/>
      <w:r w:rsidR="00807D98">
        <w:t>utemelji</w:t>
      </w:r>
      <w:proofErr w:type="spellEnd"/>
      <w:r w:rsidR="00807D98">
        <w:t>)</w:t>
      </w:r>
    </w:p>
    <w:p w14:paraId="2FE4C89A" w14:textId="69141052" w:rsidR="00807D98" w:rsidRPr="00807D98" w:rsidRDefault="00807D9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807D9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3. ZAPIŠI ELEKTRONSKO SPOROČILO</w:t>
      </w:r>
    </w:p>
    <w:p w14:paraId="682852F0" w14:textId="7F150B79" w:rsidR="00807D98" w:rsidRDefault="00807D98">
      <w:r>
        <w:t xml:space="preserve">… v </w:t>
      </w:r>
      <w:proofErr w:type="spellStart"/>
      <w:r>
        <w:t>katerem</w:t>
      </w:r>
      <w:proofErr w:type="spellEnd"/>
      <w:r>
        <w:t xml:space="preserve"> </w:t>
      </w:r>
      <w:proofErr w:type="spellStart"/>
      <w:r w:rsidRPr="00807D98">
        <w:rPr>
          <w:b/>
          <w:bCs/>
        </w:rPr>
        <w:t>svojemu</w:t>
      </w:r>
      <w:proofErr w:type="spellEnd"/>
      <w:r w:rsidRPr="00807D98">
        <w:rPr>
          <w:b/>
          <w:bCs/>
        </w:rPr>
        <w:t xml:space="preserve"> </w:t>
      </w:r>
      <w:proofErr w:type="spellStart"/>
      <w:r w:rsidRPr="00807D98">
        <w:rPr>
          <w:b/>
          <w:bCs/>
        </w:rPr>
        <w:t>prijatelju</w:t>
      </w:r>
      <w:proofErr w:type="spellEnd"/>
      <w:r w:rsidRPr="00807D98">
        <w:rPr>
          <w:b/>
          <w:bCs/>
        </w:rPr>
        <w:t xml:space="preserve"> </w:t>
      </w:r>
      <w:proofErr w:type="spellStart"/>
      <w:r w:rsidRPr="00807D98">
        <w:rPr>
          <w:b/>
          <w:bCs/>
        </w:rPr>
        <w:t>napišeš</w:t>
      </w:r>
      <w:proofErr w:type="spellEnd"/>
      <w:r>
        <w:t xml:space="preserve">, </w:t>
      </w:r>
      <w:proofErr w:type="spellStart"/>
      <w:r w:rsidRPr="00807D98">
        <w:rPr>
          <w:b/>
          <w:bCs/>
        </w:rPr>
        <w:t>katerega</w:t>
      </w:r>
      <w:proofErr w:type="spellEnd"/>
      <w:r w:rsidRPr="00807D98">
        <w:rPr>
          <w:b/>
          <w:bCs/>
        </w:rPr>
        <w:t xml:space="preserve"> </w:t>
      </w:r>
      <w:proofErr w:type="spellStart"/>
      <w:r w:rsidRPr="00807D98">
        <w:rPr>
          <w:b/>
          <w:bCs/>
        </w:rPr>
        <w:t>podjetnika</w:t>
      </w:r>
      <w:proofErr w:type="spellEnd"/>
      <w:r w:rsidRPr="00807D98">
        <w:rPr>
          <w:b/>
          <w:bCs/>
        </w:rPr>
        <w:t xml:space="preserve"> </w:t>
      </w:r>
      <w:proofErr w:type="spellStart"/>
      <w:r w:rsidRPr="00807D98">
        <w:rPr>
          <w:b/>
          <w:bCs/>
        </w:rPr>
        <w:t>si</w:t>
      </w:r>
      <w:proofErr w:type="spellEnd"/>
      <w:r w:rsidRPr="00807D98">
        <w:rPr>
          <w:b/>
          <w:bCs/>
        </w:rPr>
        <w:t xml:space="preserve"> </w:t>
      </w:r>
      <w:proofErr w:type="spellStart"/>
      <w:r w:rsidRPr="00807D98">
        <w:rPr>
          <w:b/>
          <w:bCs/>
        </w:rPr>
        <w:t>izbral</w:t>
      </w:r>
      <w:proofErr w:type="spellEnd"/>
      <w:r w:rsidRPr="00807D98">
        <w:rPr>
          <w:b/>
          <w:bCs/>
        </w:rPr>
        <w:t xml:space="preserve"> </w:t>
      </w:r>
      <w:proofErr w:type="spellStart"/>
      <w:r w:rsidRPr="00807D98">
        <w:rPr>
          <w:b/>
          <w:bCs/>
        </w:rPr>
        <w:t>pri</w:t>
      </w:r>
      <w:proofErr w:type="spellEnd"/>
      <w:r w:rsidRPr="00807D98">
        <w:rPr>
          <w:b/>
          <w:bCs/>
        </w:rPr>
        <w:t xml:space="preserve"> </w:t>
      </w:r>
      <w:proofErr w:type="spellStart"/>
      <w:r w:rsidRPr="00807D98">
        <w:rPr>
          <w:b/>
          <w:bCs/>
        </w:rPr>
        <w:t>pouku</w:t>
      </w:r>
      <w:proofErr w:type="spellEnd"/>
      <w:r w:rsidRPr="00807D98">
        <w:rPr>
          <w:b/>
          <w:bCs/>
        </w:rPr>
        <w:t xml:space="preserve"> POK in </w:t>
      </w:r>
      <w:proofErr w:type="spellStart"/>
      <w:r w:rsidRPr="00807D98">
        <w:rPr>
          <w:b/>
          <w:bCs/>
        </w:rPr>
        <w:t>POKang</w:t>
      </w:r>
      <w:proofErr w:type="spellEnd"/>
      <w:r>
        <w:t xml:space="preserve">, ter </w:t>
      </w:r>
      <w:proofErr w:type="spellStart"/>
      <w:r>
        <w:t>zapiši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o </w:t>
      </w:r>
      <w:proofErr w:type="spellStart"/>
      <w:r>
        <w:t>podjetju</w:t>
      </w:r>
      <w:proofErr w:type="spellEnd"/>
      <w:r>
        <w:t xml:space="preserve">, s </w:t>
      </w:r>
      <w:proofErr w:type="spellStart"/>
      <w:r>
        <w:t>čem</w:t>
      </w:r>
      <w:proofErr w:type="spellEnd"/>
      <w:r>
        <w:t xml:space="preserve"> se </w:t>
      </w:r>
      <w:proofErr w:type="spellStart"/>
      <w:r>
        <w:t>ukvarja</w:t>
      </w:r>
      <w:proofErr w:type="spellEnd"/>
      <w:r>
        <w:t xml:space="preserve">, … PIŠI NA HRBTNO STRAN TEGA LISTA. </w:t>
      </w:r>
      <w:proofErr w:type="spellStart"/>
      <w:r>
        <w:t>Upoštevaj</w:t>
      </w:r>
      <w:proofErr w:type="spellEnd"/>
      <w:r>
        <w:t xml:space="preserve"> </w:t>
      </w:r>
      <w:proofErr w:type="spellStart"/>
      <w:r>
        <w:t>obliko</w:t>
      </w:r>
      <w:proofErr w:type="spellEnd"/>
      <w:r>
        <w:t xml:space="preserve"> ELEKTRONSKEGA SPOROČILA. </w:t>
      </w:r>
      <w:proofErr w:type="spellStart"/>
      <w:r>
        <w:t>Vsebuje</w:t>
      </w:r>
      <w:proofErr w:type="spellEnd"/>
      <w:r>
        <w:t xml:space="preserve"> </w:t>
      </w:r>
      <w:proofErr w:type="spellStart"/>
      <w:r>
        <w:t>naj</w:t>
      </w:r>
      <w:proofErr w:type="spellEnd"/>
      <w:r>
        <w:t xml:space="preserve"> </w:t>
      </w:r>
      <w:proofErr w:type="spellStart"/>
      <w:r>
        <w:t>vsaj</w:t>
      </w:r>
      <w:proofErr w:type="spellEnd"/>
      <w:r>
        <w:t xml:space="preserve"> 20 </w:t>
      </w:r>
      <w:proofErr w:type="spellStart"/>
      <w:r>
        <w:t>povedi</w:t>
      </w:r>
      <w:proofErr w:type="spellEnd"/>
      <w:r>
        <w:t>.</w:t>
      </w:r>
    </w:p>
    <w:p w14:paraId="72E4D60B" w14:textId="714CEE07" w:rsidR="00AD2CA5" w:rsidRDefault="00807D98">
      <w:pPr>
        <w:pStyle w:val="Naslov1"/>
      </w:pPr>
      <w:r>
        <w:t>4</w:t>
      </w:r>
      <w:r w:rsidR="00000000">
        <w:t>. ZABAVNA VAJA – "PRODAJ MI TO</w:t>
      </w:r>
      <w:r>
        <w:t>!”</w:t>
      </w:r>
    </w:p>
    <w:p w14:paraId="311DBAE7" w14:textId="77777777" w:rsidR="00807D98" w:rsidRDefault="00807D98">
      <w:proofErr w:type="spellStart"/>
      <w:r>
        <w:t>Izberi</w:t>
      </w:r>
      <w:proofErr w:type="spellEnd"/>
      <w:r>
        <w:t xml:space="preserve"> NAKLJUČEN PREDMET, ki ga </w:t>
      </w:r>
      <w:proofErr w:type="spellStart"/>
      <w:r>
        <w:t>vidiš</w:t>
      </w:r>
      <w:proofErr w:type="spellEnd"/>
      <w:r>
        <w:t xml:space="preserve"> v </w:t>
      </w:r>
      <w:proofErr w:type="spellStart"/>
      <w:r>
        <w:t>razredu</w:t>
      </w:r>
      <w:proofErr w:type="spellEnd"/>
      <w:r>
        <w:t xml:space="preserve"> oz. </w:t>
      </w:r>
      <w:proofErr w:type="spellStart"/>
      <w:r>
        <w:t>okrog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. </w:t>
      </w:r>
    </w:p>
    <w:p w14:paraId="4FF44926" w14:textId="52D9AB6B" w:rsidR="00AD2CA5" w:rsidRDefault="00807D98">
      <w:proofErr w:type="spellStart"/>
      <w:r>
        <w:t>Vsak</w:t>
      </w:r>
      <w:proofErr w:type="spellEnd"/>
      <w:r>
        <w:t xml:space="preserve"> </w:t>
      </w:r>
      <w:proofErr w:type="spellStart"/>
      <w:r>
        <w:t>dijak</w:t>
      </w:r>
      <w:proofErr w:type="spellEnd"/>
      <w:r w:rsidR="00000000">
        <w:t xml:space="preserve"> i</w:t>
      </w:r>
      <w:proofErr w:type="spellStart"/>
      <w:r w:rsidR="00000000">
        <w:t>ma</w:t>
      </w:r>
      <w:proofErr w:type="spellEnd"/>
      <w:r w:rsidR="00000000">
        <w:t xml:space="preserve"> 30 </w:t>
      </w:r>
      <w:proofErr w:type="spellStart"/>
      <w:r w:rsidR="00000000">
        <w:t>sekund</w:t>
      </w:r>
      <w:proofErr w:type="spellEnd"/>
      <w:r w:rsidR="00000000">
        <w:t xml:space="preserve">, da </w:t>
      </w:r>
      <w:proofErr w:type="spellStart"/>
      <w:r w:rsidR="00000000">
        <w:t>predstavi</w:t>
      </w:r>
      <w:proofErr w:type="spellEnd"/>
      <w:r w:rsidR="00000000">
        <w:t xml:space="preserve"> </w:t>
      </w:r>
      <w:proofErr w:type="spellStart"/>
      <w:r>
        <w:t>izbran</w:t>
      </w:r>
      <w:proofErr w:type="spellEnd"/>
      <w:r>
        <w:t xml:space="preserve"> </w:t>
      </w:r>
      <w:proofErr w:type="spellStart"/>
      <w:r w:rsidR="00000000">
        <w:t>naključen</w:t>
      </w:r>
      <w:proofErr w:type="spellEnd"/>
      <w:r w:rsidR="00000000">
        <w:t xml:space="preserve"> </w:t>
      </w:r>
      <w:proofErr w:type="spellStart"/>
      <w:r w:rsidR="00000000">
        <w:t>predmet</w:t>
      </w:r>
      <w:proofErr w:type="spellEnd"/>
      <w:r w:rsidR="00000000">
        <w:t xml:space="preserve"> in </w:t>
      </w:r>
      <w:proofErr w:type="spellStart"/>
      <w:r w:rsidR="00000000">
        <w:t>prepriča</w:t>
      </w:r>
      <w:proofErr w:type="spellEnd"/>
      <w:r w:rsidR="00000000">
        <w:t xml:space="preserve"> </w:t>
      </w:r>
      <w:proofErr w:type="spellStart"/>
      <w:r w:rsidR="00000000">
        <w:t>kupca</w:t>
      </w:r>
      <w:proofErr w:type="spellEnd"/>
      <w:r>
        <w:t xml:space="preserve"> (</w:t>
      </w:r>
      <w:proofErr w:type="spellStart"/>
      <w:r>
        <w:t>sošolca</w:t>
      </w:r>
      <w:proofErr w:type="spellEnd"/>
      <w:r>
        <w:t>)</w:t>
      </w:r>
      <w:r w:rsidR="00000000">
        <w:t>.</w:t>
      </w:r>
    </w:p>
    <w:p w14:paraId="4A784D21" w14:textId="0391FF17" w:rsidR="00AD2CA5" w:rsidRDefault="00AD2CA5"/>
    <w:sectPr w:rsidR="00AD2C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1572854">
    <w:abstractNumId w:val="8"/>
  </w:num>
  <w:num w:numId="2" w16cid:durableId="1453402937">
    <w:abstractNumId w:val="6"/>
  </w:num>
  <w:num w:numId="3" w16cid:durableId="1683700093">
    <w:abstractNumId w:val="5"/>
  </w:num>
  <w:num w:numId="4" w16cid:durableId="1004429869">
    <w:abstractNumId w:val="4"/>
  </w:num>
  <w:num w:numId="5" w16cid:durableId="224754578">
    <w:abstractNumId w:val="7"/>
  </w:num>
  <w:num w:numId="6" w16cid:durableId="1133333654">
    <w:abstractNumId w:val="3"/>
  </w:num>
  <w:num w:numId="7" w16cid:durableId="1791630181">
    <w:abstractNumId w:val="2"/>
  </w:num>
  <w:num w:numId="8" w16cid:durableId="1134130597">
    <w:abstractNumId w:val="1"/>
  </w:num>
  <w:num w:numId="9" w16cid:durableId="273943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07D98"/>
    <w:rsid w:val="00AA1D8D"/>
    <w:rsid w:val="00AD2CA5"/>
    <w:rsid w:val="00AD50D0"/>
    <w:rsid w:val="00B47730"/>
    <w:rsid w:val="00CB0664"/>
    <w:rsid w:val="00F941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22CF48"/>
  <w14:defaultImageDpi w14:val="300"/>
  <w15:docId w15:val="{7BF98E03-E738-485A-B3A7-2C835339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Petra Oblak</cp:lastModifiedBy>
  <cp:revision>2</cp:revision>
  <cp:lastPrinted>2026-03-17T12:25:00Z</cp:lastPrinted>
  <dcterms:created xsi:type="dcterms:W3CDTF">2026-03-17T12:25:00Z</dcterms:created>
  <dcterms:modified xsi:type="dcterms:W3CDTF">2026-03-17T12:25:00Z</dcterms:modified>
  <cp:category/>
</cp:coreProperties>
</file>