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101" w:rsidRPr="00C05DF2" w:rsidRDefault="00E05619" w:rsidP="00AD406C">
      <w:pPr>
        <w:rPr>
          <w:b/>
        </w:rPr>
      </w:pPr>
      <w:r w:rsidRPr="00C05DF2">
        <w:rPr>
          <w:b/>
        </w:rPr>
        <w:t>DELOVNI LIST</w:t>
      </w:r>
      <w:r w:rsidR="00AD406C" w:rsidRPr="00C05DF2">
        <w:rPr>
          <w:b/>
        </w:rPr>
        <w:t xml:space="preserve"> – PRODAJA – KOP (4Ee/5eE)</w:t>
      </w:r>
    </w:p>
    <w:p w:rsidR="00B34101" w:rsidRDefault="00E05619" w:rsidP="00AD406C">
      <w:r>
        <w:t>Tema: PRODAJNI POSTOPEK, VEDENJE DO KUPCEV IN PREDPISI</w:t>
      </w:r>
    </w:p>
    <w:p w:rsidR="00AD406C" w:rsidRDefault="00AD406C" w:rsidP="00AD406C"/>
    <w:p w:rsidR="00B34101" w:rsidRPr="00C05DF2" w:rsidRDefault="00E05619" w:rsidP="00AD406C">
      <w:pPr>
        <w:rPr>
          <w:b/>
        </w:rPr>
      </w:pPr>
      <w:r w:rsidRPr="00C05DF2">
        <w:rPr>
          <w:b/>
        </w:rPr>
        <w:t>1. PRODAJNI POSTOPEK</w:t>
      </w:r>
    </w:p>
    <w:p w:rsidR="00AD406C" w:rsidRDefault="00E05619" w:rsidP="00C05DF2">
      <w:pPr>
        <w:pStyle w:val="Odstavekseznama"/>
        <w:numPr>
          <w:ilvl w:val="0"/>
          <w:numId w:val="14"/>
        </w:numPr>
      </w:pPr>
      <w:proofErr w:type="spellStart"/>
      <w:r>
        <w:t>Opiši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poteka</w:t>
      </w:r>
      <w:proofErr w:type="spellEnd"/>
      <w:r>
        <w:t xml:space="preserve"> </w:t>
      </w:r>
      <w:proofErr w:type="spellStart"/>
      <w:r>
        <w:t>prodaja</w:t>
      </w:r>
      <w:proofErr w:type="spellEnd"/>
      <w:r>
        <w:t xml:space="preserve"> </w:t>
      </w:r>
      <w:r>
        <w:t xml:space="preserve">od prihoda kupca do </w:t>
      </w:r>
      <w:proofErr w:type="spellStart"/>
      <w:r>
        <w:t>zaključka</w:t>
      </w:r>
      <w:proofErr w:type="spellEnd"/>
      <w:r>
        <w:t xml:space="preserve"> </w:t>
      </w:r>
      <w:proofErr w:type="spellStart"/>
      <w:r>
        <w:t>nakupa</w:t>
      </w:r>
      <w:proofErr w:type="spellEnd"/>
      <w:r>
        <w:t xml:space="preserve"> </w:t>
      </w:r>
      <w:r w:rsidR="00AD406C">
        <w:t>(</w:t>
      </w:r>
      <w:proofErr w:type="spellStart"/>
      <w:r>
        <w:t>vključi</w:t>
      </w:r>
      <w:proofErr w:type="spellEnd"/>
      <w:r>
        <w:t xml:space="preserve"> </w:t>
      </w:r>
      <w:proofErr w:type="spellStart"/>
      <w:r>
        <w:t>vse</w:t>
      </w:r>
      <w:proofErr w:type="spellEnd"/>
      <w:r>
        <w:t xml:space="preserve"> faz</w:t>
      </w:r>
      <w:r w:rsidR="00AD406C">
        <w:t>e)</w:t>
      </w:r>
      <w:r>
        <w:t>.</w:t>
      </w:r>
    </w:p>
    <w:p w:rsidR="00AD406C" w:rsidRDefault="00AD406C" w:rsidP="00AD406C"/>
    <w:p w:rsidR="00B34101" w:rsidRPr="00C05DF2" w:rsidRDefault="00E05619" w:rsidP="00AD406C">
      <w:pPr>
        <w:rPr>
          <w:b/>
        </w:rPr>
      </w:pPr>
      <w:r w:rsidRPr="00C05DF2">
        <w:rPr>
          <w:b/>
        </w:rPr>
        <w:t>2. ODNOS DO KUPCEV</w:t>
      </w:r>
    </w:p>
    <w:p w:rsidR="00AD406C" w:rsidRDefault="00E05619" w:rsidP="00AD406C">
      <w:pPr>
        <w:pStyle w:val="Odstavekseznama"/>
        <w:numPr>
          <w:ilvl w:val="0"/>
          <w:numId w:val="13"/>
        </w:numPr>
      </w:pPr>
      <w:proofErr w:type="spellStart"/>
      <w:r>
        <w:t>Opiši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se mora prodajalec pravilno vesti do </w:t>
      </w:r>
      <w:proofErr w:type="spellStart"/>
      <w:r>
        <w:t>kupcev</w:t>
      </w:r>
      <w:proofErr w:type="spellEnd"/>
      <w:r>
        <w:t xml:space="preserve"> (</w:t>
      </w:r>
      <w:proofErr w:type="spellStart"/>
      <w:r>
        <w:t>vsa</w:t>
      </w:r>
      <w:r>
        <w:t>j</w:t>
      </w:r>
      <w:proofErr w:type="spellEnd"/>
      <w:r>
        <w:t xml:space="preserve"> 5 </w:t>
      </w:r>
      <w:proofErr w:type="spellStart"/>
      <w:r>
        <w:t>primerov</w:t>
      </w:r>
      <w:proofErr w:type="spellEnd"/>
      <w:r>
        <w:t>).</w:t>
      </w:r>
    </w:p>
    <w:p w:rsidR="00B34101" w:rsidRDefault="00E05619" w:rsidP="00C05DF2">
      <w:pPr>
        <w:pStyle w:val="Odstavekseznama"/>
        <w:numPr>
          <w:ilvl w:val="0"/>
          <w:numId w:val="13"/>
        </w:numPr>
      </w:pPr>
      <w:proofErr w:type="spellStart"/>
      <w:r>
        <w:t>Opiši</w:t>
      </w:r>
      <w:proofErr w:type="spellEnd"/>
      <w:r>
        <w:t xml:space="preserve">, </w:t>
      </w:r>
      <w:proofErr w:type="spellStart"/>
      <w:r>
        <w:t>katero</w:t>
      </w:r>
      <w:proofErr w:type="spellEnd"/>
      <w:r>
        <w:t xml:space="preserve"> </w:t>
      </w:r>
      <w:proofErr w:type="spellStart"/>
      <w:r>
        <w:t>vedenje</w:t>
      </w:r>
      <w:proofErr w:type="spellEnd"/>
      <w:r>
        <w:t xml:space="preserve"> </w:t>
      </w:r>
      <w:proofErr w:type="spellStart"/>
      <w:r>
        <w:t>prodajalca</w:t>
      </w:r>
      <w:proofErr w:type="spellEnd"/>
      <w:r>
        <w:t xml:space="preserve"> NI primerno (vsaj 5 primerov).</w:t>
      </w:r>
    </w:p>
    <w:p w:rsidR="00AD406C" w:rsidRDefault="00AD406C" w:rsidP="00AD406C"/>
    <w:p w:rsidR="00C05DF2" w:rsidRDefault="00C05DF2" w:rsidP="00AD406C"/>
    <w:p w:rsidR="00B34101" w:rsidRPr="00C05DF2" w:rsidRDefault="00E05619" w:rsidP="00AD406C">
      <w:pPr>
        <w:rPr>
          <w:b/>
        </w:rPr>
      </w:pPr>
      <w:r w:rsidRPr="00C05DF2">
        <w:rPr>
          <w:b/>
        </w:rPr>
        <w:t>3. KOMUNIKACIJA S KUPCI</w:t>
      </w:r>
    </w:p>
    <w:p w:rsidR="00E05619" w:rsidRDefault="00E05619" w:rsidP="00E05619">
      <w:pPr>
        <w:pStyle w:val="Odstavekseznama"/>
        <w:numPr>
          <w:ilvl w:val="0"/>
          <w:numId w:val="11"/>
        </w:numPr>
      </w:pPr>
      <w:proofErr w:type="spellStart"/>
      <w:r>
        <w:t>Kupec</w:t>
      </w:r>
      <w:proofErr w:type="spellEnd"/>
      <w:r>
        <w:t xml:space="preserve"> pride v </w:t>
      </w:r>
      <w:proofErr w:type="spellStart"/>
      <w:r>
        <w:t>trgovino</w:t>
      </w:r>
      <w:proofErr w:type="spellEnd"/>
      <w:r>
        <w:t xml:space="preserve"> z računom in jezno pove, da se je izdelek pokvaril po treh dneh uporabe. </w:t>
      </w:r>
      <w:proofErr w:type="spellStart"/>
      <w:r>
        <w:t>Govori</w:t>
      </w:r>
      <w:proofErr w:type="spellEnd"/>
      <w:r>
        <w:t xml:space="preserve"> s</w:t>
      </w:r>
      <w:bookmarkStart w:id="0" w:name="_GoBack"/>
      <w:bookmarkEnd w:id="0"/>
      <w:r>
        <w:t xml:space="preserve"> </w:t>
      </w:r>
      <w:proofErr w:type="spellStart"/>
      <w:r>
        <w:t>povišanim</w:t>
      </w:r>
      <w:proofErr w:type="spellEnd"/>
      <w:r>
        <w:t xml:space="preserve"> </w:t>
      </w:r>
      <w:proofErr w:type="spellStart"/>
      <w:r>
        <w:t>tonom</w:t>
      </w:r>
      <w:proofErr w:type="spellEnd"/>
      <w:r>
        <w:t xml:space="preserve"> in zahteva vračilo denarja</w:t>
      </w:r>
      <w:r>
        <w:t xml:space="preserve">.  </w:t>
      </w:r>
      <w:r>
        <w:t xml:space="preserve">Kako bi kot prodajalec reagiral v tej situaciji? </w:t>
      </w:r>
    </w:p>
    <w:p w:rsidR="00AD406C" w:rsidRDefault="00AD406C" w:rsidP="00AD406C"/>
    <w:p w:rsidR="00B34101" w:rsidRPr="00C05DF2" w:rsidRDefault="00E05619" w:rsidP="00AD406C">
      <w:pPr>
        <w:rPr>
          <w:b/>
        </w:rPr>
      </w:pPr>
      <w:r w:rsidRPr="00C05DF2">
        <w:rPr>
          <w:b/>
        </w:rPr>
        <w:t>4. PREDPISI IN PRAVILA V TRGOVINI</w:t>
      </w:r>
    </w:p>
    <w:p w:rsidR="00AD406C" w:rsidRDefault="00E05619" w:rsidP="00AD406C">
      <w:pPr>
        <w:pStyle w:val="Odstavekseznama"/>
        <w:numPr>
          <w:ilvl w:val="0"/>
          <w:numId w:val="10"/>
        </w:numPr>
      </w:pPr>
      <w:proofErr w:type="spellStart"/>
      <w:r>
        <w:t>Naštej</w:t>
      </w:r>
      <w:proofErr w:type="spellEnd"/>
      <w:r>
        <w:t xml:space="preserve"> </w:t>
      </w:r>
      <w:proofErr w:type="spellStart"/>
      <w:r w:rsidR="00AD406C">
        <w:t>vsaj</w:t>
      </w:r>
      <w:proofErr w:type="spellEnd"/>
      <w:r w:rsidR="00AD406C">
        <w:t xml:space="preserve"> 5 </w:t>
      </w:r>
      <w:proofErr w:type="spellStart"/>
      <w:r w:rsidR="00AD406C">
        <w:t>pomembnih</w:t>
      </w:r>
      <w:proofErr w:type="spellEnd"/>
      <w:r w:rsidR="00AD406C">
        <w:t xml:space="preserve"> </w:t>
      </w:r>
      <w:proofErr w:type="spellStart"/>
      <w:r w:rsidR="00AD406C">
        <w:t>z</w:t>
      </w:r>
      <w:r>
        <w:t>akon</w:t>
      </w:r>
      <w:r w:rsidR="00AD406C">
        <w:t>ov</w:t>
      </w:r>
      <w:proofErr w:type="spellEnd"/>
      <w:r w:rsidR="00AD406C"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predpis</w:t>
      </w:r>
      <w:r w:rsidR="00AD406C">
        <w:t>ov</w:t>
      </w:r>
      <w:proofErr w:type="spellEnd"/>
      <w:r w:rsidR="00AD406C">
        <w:t xml:space="preserve">, </w:t>
      </w:r>
      <w:proofErr w:type="spellStart"/>
      <w:r w:rsidR="00AD406C">
        <w:t>ki</w:t>
      </w:r>
      <w:proofErr w:type="spellEnd"/>
      <w:r w:rsidR="00AD406C">
        <w:t xml:space="preserve"> </w:t>
      </w:r>
      <w:proofErr w:type="spellStart"/>
      <w:r w:rsidR="00AD406C">
        <w:t>smo</w:t>
      </w:r>
      <w:proofErr w:type="spellEnd"/>
      <w:r w:rsidR="00AD406C">
        <w:t xml:space="preserve"> </w:t>
      </w:r>
      <w:proofErr w:type="spellStart"/>
      <w:r w:rsidR="00AD406C">
        <w:t>jih</w:t>
      </w:r>
      <w:proofErr w:type="spellEnd"/>
      <w:r w:rsidR="00AD406C">
        <w:t xml:space="preserve"> </w:t>
      </w:r>
      <w:proofErr w:type="spellStart"/>
      <w:r w:rsidR="00AD406C">
        <w:t>obravnavali</w:t>
      </w:r>
      <w:proofErr w:type="spellEnd"/>
      <w:r>
        <w:t>.</w:t>
      </w:r>
    </w:p>
    <w:p w:rsidR="00AD406C" w:rsidRDefault="00E05619" w:rsidP="00AD406C">
      <w:pPr>
        <w:pStyle w:val="Odstavekseznama"/>
        <w:numPr>
          <w:ilvl w:val="0"/>
          <w:numId w:val="10"/>
        </w:numPr>
      </w:pPr>
      <w:proofErr w:type="spellStart"/>
      <w:r>
        <w:t>Opiši</w:t>
      </w:r>
      <w:proofErr w:type="spellEnd"/>
      <w:r>
        <w:t xml:space="preserve">: </w:t>
      </w:r>
      <w:r w:rsidR="00AD406C">
        <w:t xml:space="preserve"> </w:t>
      </w:r>
      <w:proofErr w:type="spellStart"/>
      <w:r>
        <w:t>varstvo</w:t>
      </w:r>
      <w:proofErr w:type="spellEnd"/>
      <w:r>
        <w:t xml:space="preserve"> </w:t>
      </w:r>
      <w:proofErr w:type="spellStart"/>
      <w:r>
        <w:t>potrošnikov</w:t>
      </w:r>
      <w:proofErr w:type="spellEnd"/>
      <w:r>
        <w:t xml:space="preserve">, </w:t>
      </w:r>
      <w:proofErr w:type="spellStart"/>
      <w:r>
        <w:t>reklamacije</w:t>
      </w:r>
      <w:proofErr w:type="spellEnd"/>
      <w:r>
        <w:t>.</w:t>
      </w:r>
    </w:p>
    <w:p w:rsidR="00B34101" w:rsidRDefault="00E05619" w:rsidP="00C05DF2">
      <w:pPr>
        <w:pStyle w:val="Odstavekseznama"/>
        <w:numPr>
          <w:ilvl w:val="0"/>
          <w:numId w:val="10"/>
        </w:numPr>
      </w:pPr>
      <w:proofErr w:type="spellStart"/>
      <w:r>
        <w:t>Zakaj</w:t>
      </w:r>
      <w:proofErr w:type="spellEnd"/>
      <w:r>
        <w:t xml:space="preserve"> je </w:t>
      </w:r>
      <w:proofErr w:type="spellStart"/>
      <w:r>
        <w:t>pomembno</w:t>
      </w:r>
      <w:proofErr w:type="spellEnd"/>
      <w:r>
        <w:t xml:space="preserve"> </w:t>
      </w:r>
      <w:proofErr w:type="spellStart"/>
      <w:r>
        <w:t>spoštovati</w:t>
      </w:r>
      <w:proofErr w:type="spellEnd"/>
      <w:r>
        <w:t xml:space="preserve"> predpise?</w:t>
      </w:r>
    </w:p>
    <w:p w:rsidR="00AD406C" w:rsidRDefault="00AD406C" w:rsidP="00AD406C"/>
    <w:p w:rsidR="00B34101" w:rsidRPr="00C05DF2" w:rsidRDefault="00E05619" w:rsidP="00AD406C">
      <w:pPr>
        <w:rPr>
          <w:b/>
        </w:rPr>
      </w:pPr>
      <w:r w:rsidRPr="00C05DF2">
        <w:rPr>
          <w:b/>
        </w:rPr>
        <w:t>5. PRAKTIČNO RAZMIŠLJANJE</w:t>
      </w:r>
    </w:p>
    <w:p w:rsidR="00B34101" w:rsidRDefault="00E05619" w:rsidP="00C05DF2">
      <w:pPr>
        <w:pStyle w:val="Odstavekseznama"/>
        <w:numPr>
          <w:ilvl w:val="0"/>
          <w:numId w:val="12"/>
        </w:numPr>
      </w:pPr>
      <w:proofErr w:type="spellStart"/>
      <w:r>
        <w:t>Kako</w:t>
      </w:r>
      <w:proofErr w:type="spellEnd"/>
      <w:r>
        <w:t xml:space="preserve"> bi </w:t>
      </w:r>
      <w:proofErr w:type="spellStart"/>
      <w:r>
        <w:t>kot</w:t>
      </w:r>
      <w:proofErr w:type="spellEnd"/>
      <w:r>
        <w:t xml:space="preserve"> </w:t>
      </w:r>
      <w:proofErr w:type="spellStart"/>
      <w:r>
        <w:t>prodajalec</w:t>
      </w:r>
      <w:proofErr w:type="spellEnd"/>
      <w:r>
        <w:t xml:space="preserve"> poskrbel za zadovoljstvo kupcev, dobro prodajo in spoštovanje pravil?</w:t>
      </w:r>
    </w:p>
    <w:sectPr w:rsidR="00B341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D46B9"/>
    <w:multiLevelType w:val="hybridMultilevel"/>
    <w:tmpl w:val="E4C639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463BE5"/>
    <w:multiLevelType w:val="hybridMultilevel"/>
    <w:tmpl w:val="0BE832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24F86"/>
    <w:multiLevelType w:val="hybridMultilevel"/>
    <w:tmpl w:val="213695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30ECD"/>
    <w:multiLevelType w:val="hybridMultilevel"/>
    <w:tmpl w:val="04187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047FD"/>
    <w:multiLevelType w:val="hybridMultilevel"/>
    <w:tmpl w:val="CC462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D406C"/>
    <w:rsid w:val="00B34101"/>
    <w:rsid w:val="00B47730"/>
    <w:rsid w:val="00C05DF2"/>
    <w:rsid w:val="00CB0664"/>
    <w:rsid w:val="00E05619"/>
    <w:rsid w:val="00E75D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BE39E"/>
  <w14:defaultImageDpi w14:val="300"/>
  <w15:docId w15:val="{9C1D3EA4-682C-4A31-983B-53542AD9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avadensplet">
    <w:name w:val="Normal (Web)"/>
    <w:basedOn w:val="Navaden"/>
    <w:uiPriority w:val="99"/>
    <w:unhideWhenUsed/>
    <w:rsid w:val="00E0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F01B48-E49B-476A-9BB7-148861B2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Uporabnik</cp:lastModifiedBy>
  <cp:revision>3</cp:revision>
  <dcterms:created xsi:type="dcterms:W3CDTF">2026-04-14T21:07:00Z</dcterms:created>
  <dcterms:modified xsi:type="dcterms:W3CDTF">2026-04-14T21:13:00Z</dcterms:modified>
  <cp:category/>
</cp:coreProperties>
</file>